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0081" w14:textId="77777777" w:rsidR="00580093" w:rsidRPr="00C242A2" w:rsidRDefault="00580093" w:rsidP="00580093">
      <w:pPr>
        <w:spacing w:line="240" w:lineRule="auto"/>
        <w:rPr>
          <w:rFonts w:ascii="Georgia" w:eastAsia="Times New Roman" w:hAnsi="Georgia" w:cs="Times New Roman"/>
          <w:b/>
          <w:bCs/>
          <w:lang w:bidi="ar-EG"/>
        </w:rPr>
      </w:pPr>
    </w:p>
    <w:p w14:paraId="37D3877D" w14:textId="64B9B11A" w:rsidR="00C17E45" w:rsidRPr="00C242A2" w:rsidRDefault="00580093" w:rsidP="00C17E45">
      <w:pPr>
        <w:spacing w:line="240" w:lineRule="auto"/>
        <w:jc w:val="center"/>
        <w:rPr>
          <w:rFonts w:ascii="Georgia" w:eastAsia="Times New Roman" w:hAnsi="Georgia" w:cs="Times New Roman"/>
          <w:b/>
          <w:bCs/>
        </w:rPr>
      </w:pPr>
      <w:r w:rsidRPr="00C242A2">
        <w:rPr>
          <w:rFonts w:ascii="Georgia" w:eastAsia="Times New Roman" w:hAnsi="Georgia" w:cs="Times New Roman"/>
          <w:b/>
          <w:bCs/>
          <w:rtl/>
          <w:lang w:bidi="ar-EG"/>
        </w:rPr>
        <w:t>بسم الله الرحمن الرحيم</w:t>
      </w:r>
      <w:r w:rsidR="00C17E45" w:rsidRPr="00C242A2">
        <w:rPr>
          <w:rFonts w:ascii="Georgia" w:eastAsia="Times New Roman" w:hAnsi="Georgia" w:cs="Times New Roman"/>
          <w:b/>
          <w:bCs/>
          <w:rtl/>
          <w:lang w:bidi="ar-EG"/>
        </w:rPr>
        <w:t xml:space="preserve"> منظمـــــة برا كتكـــــال آكشــــن – الســــــــودان </w:t>
      </w:r>
    </w:p>
    <w:p w14:paraId="49018B92" w14:textId="6CBDACFA" w:rsidR="00C17E45" w:rsidRPr="00C242A2" w:rsidRDefault="00C17E45" w:rsidP="00C17E45">
      <w:pPr>
        <w:bidi/>
        <w:spacing w:line="240" w:lineRule="auto"/>
        <w:jc w:val="center"/>
        <w:rPr>
          <w:rFonts w:ascii="Georgia" w:eastAsia="Times New Roman" w:hAnsi="Georgia" w:cs="Times New Roman"/>
          <w:b/>
          <w:bCs/>
        </w:rPr>
      </w:pPr>
      <w:r w:rsidRPr="00C242A2">
        <w:rPr>
          <w:rFonts w:ascii="Georgia" w:eastAsia="Times New Roman" w:hAnsi="Georgia" w:cs="Times New Roman"/>
          <w:b/>
          <w:bCs/>
          <w:rtl/>
        </w:rPr>
        <w:t xml:space="preserve">التاريخ: </w:t>
      </w:r>
      <w:r w:rsidR="0068295B">
        <w:rPr>
          <w:rFonts w:ascii="Georgia" w:eastAsia="Times New Roman" w:hAnsi="Georgia" w:cs="Times New Roman"/>
          <w:b/>
          <w:bCs/>
        </w:rPr>
        <w:t>10</w:t>
      </w:r>
      <w:r w:rsidRPr="00C242A2">
        <w:rPr>
          <w:rFonts w:ascii="Georgia" w:eastAsia="Times New Roman" w:hAnsi="Georgia" w:cs="Times New Roman"/>
          <w:b/>
          <w:bCs/>
          <w:rtl/>
        </w:rPr>
        <w:t xml:space="preserve"> يوليو 2025 </w:t>
      </w:r>
    </w:p>
    <w:p w14:paraId="5B542C9D" w14:textId="5A78D33E" w:rsidR="00C17E45" w:rsidRPr="00C242A2" w:rsidRDefault="00C17E45" w:rsidP="00C17E45">
      <w:pPr>
        <w:bidi/>
        <w:spacing w:line="240" w:lineRule="auto"/>
        <w:jc w:val="center"/>
        <w:rPr>
          <w:rFonts w:ascii="Georgia" w:eastAsia="Times New Roman" w:hAnsi="Georgia" w:cs="Times New Roman"/>
          <w:b/>
          <w:bCs/>
        </w:rPr>
      </w:pPr>
      <w:r w:rsidRPr="00C242A2">
        <w:rPr>
          <w:rFonts w:ascii="Georgia" w:eastAsia="Times New Roman" w:hAnsi="Georgia" w:cs="Times New Roman"/>
          <w:b/>
          <w:bCs/>
          <w:rtl/>
        </w:rPr>
        <w:t xml:space="preserve">رقم العطاء: </w:t>
      </w:r>
      <w:r w:rsidRPr="00C242A2">
        <w:rPr>
          <w:rFonts w:ascii="Georgia" w:eastAsia="Times New Roman" w:hAnsi="Georgia" w:cs="Times New Roman"/>
          <w:b/>
          <w:bCs/>
          <w:u w:val="single"/>
        </w:rPr>
        <w:t>SDN26086- KAS-Jul-2025–PR0</w:t>
      </w:r>
      <w:r w:rsidR="0068295B">
        <w:rPr>
          <w:rFonts w:ascii="Georgia" w:eastAsia="Times New Roman" w:hAnsi="Georgia" w:cs="Times New Roman"/>
          <w:b/>
          <w:bCs/>
          <w:u w:val="single"/>
        </w:rPr>
        <w:t>4</w:t>
      </w:r>
      <w:r w:rsidR="00792B3F">
        <w:rPr>
          <w:rFonts w:ascii="Georgia" w:eastAsia="Times New Roman" w:hAnsi="Georgia" w:cs="Times New Roman"/>
          <w:b/>
          <w:bCs/>
          <w:u w:val="single"/>
          <w:lang w:bidi="ar-SD"/>
        </w:rPr>
        <w:t>8</w:t>
      </w:r>
      <w:r w:rsidR="00792B3F">
        <w:rPr>
          <w:rFonts w:ascii="Georgia" w:eastAsia="Times New Roman" w:hAnsi="Georgia" w:cs="Times New Roman" w:hint="cs"/>
          <w:b/>
          <w:bCs/>
          <w:u w:val="single"/>
          <w:rtl/>
        </w:rPr>
        <w:t>8</w:t>
      </w:r>
      <w:r w:rsidRPr="00C242A2">
        <w:rPr>
          <w:rFonts w:ascii="Georgia" w:eastAsia="Times New Roman" w:hAnsi="Georgia" w:cs="Times New Roman"/>
          <w:b/>
          <w:bCs/>
          <w:u w:val="single"/>
        </w:rPr>
        <w:t xml:space="preserve">- </w:t>
      </w:r>
    </w:p>
    <w:p w14:paraId="6EDEE867" w14:textId="539CF4BF" w:rsidR="0037219D" w:rsidRDefault="00792B3F" w:rsidP="0037219D">
      <w:pPr>
        <w:spacing w:line="240" w:lineRule="auto"/>
        <w:jc w:val="center"/>
        <w:rPr>
          <w:rFonts w:ascii="Georgia" w:eastAsia="Times New Roman" w:hAnsi="Georgia" w:cs="Arial" w:hint="cs"/>
          <w:b/>
          <w:bCs/>
          <w:u w:val="single"/>
          <w:rtl/>
        </w:rPr>
      </w:pPr>
      <w:r>
        <w:rPr>
          <w:rFonts w:ascii="Georgia" w:eastAsia="Times New Roman" w:hAnsi="Georgia" w:cs="Arial" w:hint="cs"/>
          <w:b/>
          <w:bCs/>
          <w:u w:val="single"/>
          <w:rtl/>
        </w:rPr>
        <w:t>تاهيل محطة مياه منطقة جبل حبوبة محلية تلكوك ولاية كسلا</w:t>
      </w:r>
    </w:p>
    <w:p w14:paraId="7FD3E564" w14:textId="74E3C4FC" w:rsidR="00CC62BC" w:rsidRPr="00C242A2" w:rsidRDefault="00DF0C56" w:rsidP="00230DD9">
      <w:pPr>
        <w:spacing w:line="240" w:lineRule="auto"/>
        <w:jc w:val="center"/>
        <w:rPr>
          <w:rFonts w:ascii="Georgia" w:eastAsia="Times New Roman" w:hAnsi="Georgia" w:cs="Arial"/>
          <w:b/>
          <w:bCs/>
          <w:u w:val="single"/>
        </w:rPr>
      </w:pPr>
      <w:r>
        <w:rPr>
          <w:rFonts w:ascii="Georgia" w:eastAsia="Times New Roman" w:hAnsi="Georgia" w:cs="Arial"/>
          <w:b/>
          <w:bCs/>
          <w:u w:val="single"/>
        </w:rPr>
        <w:t xml:space="preserve">Rehabilitation of abended water yard in Jabal </w:t>
      </w:r>
      <w:proofErr w:type="spellStart"/>
      <w:r>
        <w:rPr>
          <w:rFonts w:ascii="Georgia" w:eastAsia="Times New Roman" w:hAnsi="Georgia" w:cs="Arial"/>
          <w:b/>
          <w:bCs/>
          <w:u w:val="single"/>
        </w:rPr>
        <w:t>Habooba-Talkok</w:t>
      </w:r>
      <w:proofErr w:type="spellEnd"/>
      <w:r>
        <w:rPr>
          <w:rFonts w:ascii="Georgia" w:eastAsia="Times New Roman" w:hAnsi="Georgia" w:cs="Arial"/>
          <w:b/>
          <w:bCs/>
          <w:u w:val="single"/>
        </w:rPr>
        <w:t xml:space="preserve"> locality</w:t>
      </w:r>
      <w:r w:rsidR="0068295B">
        <w:rPr>
          <w:rFonts w:ascii="Georgia" w:eastAsia="Times New Roman" w:hAnsi="Georgia" w:cs="Arial"/>
          <w:b/>
          <w:bCs/>
          <w:u w:val="single"/>
        </w:rPr>
        <w:t xml:space="preserve"> </w:t>
      </w:r>
    </w:p>
    <w:p w14:paraId="6BBF5332" w14:textId="0EE0E4E4" w:rsidR="00580093" w:rsidRPr="00C242A2" w:rsidRDefault="00580093" w:rsidP="00C17E45">
      <w:pPr>
        <w:spacing w:line="240" w:lineRule="auto"/>
        <w:jc w:val="center"/>
        <w:rPr>
          <w:rFonts w:ascii="Georgia" w:eastAsia="Times New Roman" w:hAnsi="Georgia" w:cs="Arial"/>
          <w:b/>
          <w:bCs/>
          <w:rtl/>
          <w:lang w:bidi="ar-EG"/>
        </w:rPr>
      </w:pPr>
      <w:r w:rsidRPr="00C242A2">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77777777" w:rsidR="00580093" w:rsidRPr="00C242A2" w:rsidRDefault="00580093" w:rsidP="00580093">
      <w:pPr>
        <w:bidi/>
        <w:spacing w:line="240" w:lineRule="auto"/>
        <w:jc w:val="both"/>
        <w:rPr>
          <w:rFonts w:ascii="Georgia" w:eastAsia="Times New Roman" w:hAnsi="Georgia" w:cs="Arial"/>
          <w:b/>
          <w:bCs/>
          <w:rtl/>
          <w:lang w:bidi="ar-EG"/>
        </w:rPr>
      </w:pPr>
      <w:r w:rsidRPr="00C242A2">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24B5CB3F" w14:textId="58B703E1" w:rsidR="00230DD9" w:rsidRDefault="00580093" w:rsidP="00792B3F">
      <w:pPr>
        <w:spacing w:line="240" w:lineRule="auto"/>
        <w:jc w:val="right"/>
        <w:rPr>
          <w:rFonts w:ascii="Georgia" w:eastAsia="Times New Roman" w:hAnsi="Georgia" w:cs="Arial"/>
          <w:b/>
          <w:bCs/>
          <w:u w:val="single"/>
        </w:rPr>
      </w:pPr>
      <w:r w:rsidRPr="00C242A2">
        <w:rPr>
          <w:rFonts w:ascii="Georgia" w:eastAsia="Times New Roman" w:hAnsi="Georgia" w:cs="Arial"/>
          <w:b/>
          <w:bCs/>
          <w:rtl/>
        </w:rPr>
        <w:t>ت</w:t>
      </w:r>
      <w:r w:rsidRPr="00C242A2">
        <w:rPr>
          <w:rFonts w:ascii="Georgia" w:eastAsia="Times New Roman" w:hAnsi="Georgia" w:cs="Arial"/>
          <w:b/>
          <w:bCs/>
          <w:rtl/>
          <w:lang w:bidi="ar-EG"/>
        </w:rPr>
        <w:t>رغب منظمة براكتكال اكشن من الموردين والمقاولين الشركات الاكفاء بتقديم عروضهم ل</w:t>
      </w:r>
      <w:r w:rsidR="00230DD9" w:rsidRPr="00230DD9">
        <w:rPr>
          <w:rFonts w:ascii="Georgia" w:eastAsia="Times New Roman" w:hAnsi="Georgia" w:cs="Arial"/>
          <w:b/>
          <w:bCs/>
          <w:u w:val="single"/>
          <w:rtl/>
        </w:rPr>
        <w:t xml:space="preserve"> </w:t>
      </w:r>
      <w:r w:rsidR="00792B3F" w:rsidRPr="00792B3F">
        <w:rPr>
          <w:rFonts w:ascii="Georgia" w:eastAsia="Times New Roman" w:hAnsi="Georgia" w:cs="Arial"/>
          <w:b/>
          <w:bCs/>
          <w:u w:val="single"/>
          <w:rtl/>
        </w:rPr>
        <w:t>تاهيل محطة مياه منطقة جبل حبوبة محلية تلكوك ولاية كسلا</w:t>
      </w:r>
    </w:p>
    <w:p w14:paraId="3EB227A8" w14:textId="6D4301B5" w:rsidR="00580093" w:rsidRPr="00C242A2" w:rsidRDefault="00580093" w:rsidP="0037219D">
      <w:pPr>
        <w:spacing w:line="240" w:lineRule="auto"/>
        <w:jc w:val="right"/>
        <w:rPr>
          <w:rFonts w:ascii="Georgia" w:eastAsia="Times New Roman" w:hAnsi="Georgia" w:cs="Arial"/>
          <w:b/>
          <w:bCs/>
          <w:u w:val="single"/>
        </w:rPr>
      </w:pPr>
    </w:p>
    <w:p w14:paraId="53A836E4" w14:textId="6656C9A1" w:rsidR="00580093" w:rsidRPr="00C242A2" w:rsidRDefault="00580093" w:rsidP="00580093">
      <w:pPr>
        <w:spacing w:line="240" w:lineRule="auto"/>
        <w:jc w:val="right"/>
        <w:rPr>
          <w:rFonts w:ascii="Georgia" w:eastAsia="Times New Roman" w:hAnsi="Georgia" w:cs="Arial"/>
          <w:b/>
          <w:bCs/>
          <w:u w:val="single"/>
        </w:rPr>
      </w:pPr>
      <w:r w:rsidRPr="00C242A2">
        <w:rPr>
          <w:rFonts w:ascii="Georgia" w:eastAsia="Times New Roman" w:hAnsi="Georgia" w:cs="Arial"/>
          <w:b/>
          <w:bCs/>
          <w:u w:val="single"/>
          <w:rtl/>
        </w:rPr>
        <w:t xml:space="preserve">بولاية شرق السودان – </w:t>
      </w:r>
      <w:r w:rsidR="00792B3F">
        <w:rPr>
          <w:rFonts w:ascii="Georgia" w:eastAsia="Times New Roman" w:hAnsi="Georgia" w:cs="Arial" w:hint="cs"/>
          <w:b/>
          <w:bCs/>
          <w:u w:val="single"/>
          <w:rtl/>
        </w:rPr>
        <w:t>كسلا</w:t>
      </w:r>
      <w:r w:rsidRPr="00C242A2">
        <w:rPr>
          <w:rFonts w:ascii="Georgia" w:eastAsia="Times New Roman" w:hAnsi="Georgia" w:cs="Arial"/>
          <w:b/>
          <w:bCs/>
          <w:u w:val="single"/>
          <w:rtl/>
        </w:rPr>
        <w:t xml:space="preserve">. </w:t>
      </w:r>
      <w:r w:rsidRPr="00C242A2">
        <w:rPr>
          <w:rFonts w:ascii="Georgia" w:eastAsia="Times New Roman" w:hAnsi="Georgia" w:cs="Arial"/>
          <w:b/>
          <w:bCs/>
          <w:rtl/>
          <w:lang w:bidi="ar-EG"/>
        </w:rPr>
        <w:t>وفقا للشروط و المواصفات الواردة بكراسة العطاء.</w:t>
      </w:r>
    </w:p>
    <w:p w14:paraId="774EA104" w14:textId="77777777" w:rsidR="00580093" w:rsidRPr="00C242A2" w:rsidRDefault="00580093" w:rsidP="00580093">
      <w:pPr>
        <w:bidi/>
        <w:jc w:val="both"/>
        <w:rPr>
          <w:rFonts w:ascii="Georgia" w:eastAsia="Times New Roman" w:hAnsi="Georgia" w:cs="Arial"/>
          <w:b/>
          <w:bCs/>
          <w:rtl/>
          <w:lang w:bidi="ar-EG"/>
        </w:rPr>
      </w:pPr>
      <w:r w:rsidRPr="00C242A2">
        <w:rPr>
          <w:rFonts w:ascii="Georgia" w:eastAsia="Times New Roman" w:hAnsi="Georgia" w:cs="Arial"/>
          <w:b/>
          <w:bCs/>
          <w:rtl/>
          <w:lang w:bidi="ar-EG"/>
        </w:rPr>
        <w:t>على المتقدمين للعطاء ارفاق المستندات الموضحة ادناه:</w:t>
      </w:r>
    </w:p>
    <w:p w14:paraId="124F33B8"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rPr>
        <w:t>1</w:t>
      </w:r>
      <w:r w:rsidRPr="00C242A2">
        <w:rPr>
          <w:rFonts w:ascii="Georgia" w:eastAsia="Times New Roman" w:hAnsi="Georgia" w:cs="Times New Roman"/>
          <w:b/>
          <w:bCs/>
          <w:rtl/>
          <w:lang w:bidi="ar-EG"/>
        </w:rPr>
        <w:t>/ الســيرة الذاتية للشركة</w:t>
      </w:r>
    </w:p>
    <w:p w14:paraId="037FE334"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2/ شهادة مقدرة مالية بتاريخ  السنة المالية للعطاء.</w:t>
      </w:r>
    </w:p>
    <w:p w14:paraId="5C3BEEB2"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4/ شهادة تسجيل  من المسجل التجاري  .</w:t>
      </w:r>
    </w:p>
    <w:p w14:paraId="15B5C96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5/ شهادة تسجيل ضريبة على القيمة المضافة.</w:t>
      </w:r>
    </w:p>
    <w:p w14:paraId="79FC9464"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6/ كشف حساب بنكى لاخر ستة اشهر حتى تاريخ العطاء.</w:t>
      </w:r>
    </w:p>
    <w:p w14:paraId="69D5A99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7/ ملء وارفاق كراسة العطاء مشتملة على كل التفاصيل المطلوبة.</w:t>
      </w:r>
    </w:p>
    <w:p w14:paraId="44D85AB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14:paraId="72EACA19"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10/ كل ظرف يجب ان يحتوى على عطاء واحد فقط  بمعنى عدم التقديم لاكثر من عطاء فى ظرف واحد.</w:t>
      </w:r>
    </w:p>
    <w:p w14:paraId="34581705" w14:textId="77777777" w:rsidR="000A499C" w:rsidRPr="00C242A2" w:rsidRDefault="000A499C" w:rsidP="000A499C">
      <w:pPr>
        <w:bidi/>
        <w:spacing w:after="0"/>
        <w:jc w:val="both"/>
        <w:rPr>
          <w:rFonts w:ascii="Georgia" w:eastAsia="Times New Roman" w:hAnsi="Georgia" w:cs="Times New Roman"/>
          <w:b/>
          <w:bCs/>
        </w:rPr>
      </w:pPr>
      <w:r w:rsidRPr="00C242A2">
        <w:rPr>
          <w:rFonts w:ascii="Georgia" w:eastAsia="Times New Roman" w:hAnsi="Georgia" w:cs="Times New Roman"/>
          <w:b/>
          <w:bCs/>
          <w:rtl/>
          <w:lang w:bidi="ar-EG"/>
        </w:rPr>
        <w:t xml:space="preserve">11/  يجب على الراغبين فى التقديم فصل العرض المالى </w:t>
      </w:r>
      <w:r w:rsidRPr="00C242A2">
        <w:rPr>
          <w:rFonts w:ascii="Georgia" w:eastAsia="Times New Roman" w:hAnsi="Georgia" w:cs="Times New Roman"/>
          <w:b/>
          <w:bCs/>
          <w:rtl/>
        </w:rPr>
        <w:t>من العرض الفني لوجود لجنتين مختلفتين للتقييم المالى واخرى منفصلة للتقييم الفنى.</w:t>
      </w:r>
    </w:p>
    <w:p w14:paraId="3277F10F"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lang w:bidi="ar-EG"/>
        </w:rPr>
        <w:t>12</w:t>
      </w:r>
      <w:r w:rsidRPr="00C242A2">
        <w:rPr>
          <w:rFonts w:ascii="Georgia" w:eastAsia="Times New Roman" w:hAnsi="Georgia" w:cs="Times New Roman"/>
          <w:b/>
          <w:bCs/>
          <w:rtl/>
          <w:lang w:bidi="ar-EG"/>
        </w:rPr>
        <w:t>/ المستندات المقدمة للعطاء لاترد.</w:t>
      </w:r>
    </w:p>
    <w:p w14:paraId="3E67A8E9"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lang w:bidi="ar-EG"/>
        </w:rPr>
        <w:t>13</w:t>
      </w:r>
      <w:r w:rsidRPr="00C242A2">
        <w:rPr>
          <w:rFonts w:ascii="Georgia" w:eastAsia="Times New Roman" w:hAnsi="Georgia" w:cs="Times New Roman"/>
          <w:b/>
          <w:bCs/>
          <w:rtl/>
          <w:lang w:bidi="ar-EG"/>
        </w:rPr>
        <w:t xml:space="preserve">/ اى متقدم غير مستوفى للمتطلبات اعلاه يستبعد من المنافسة. </w:t>
      </w:r>
    </w:p>
    <w:p w14:paraId="29C7D208" w14:textId="77777777"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للحصول على كراسة العطاء (مجاناً)</w:t>
      </w:r>
      <w:r w:rsidRPr="00C242A2">
        <w:rPr>
          <w:rFonts w:ascii="Georgia" w:eastAsia="Times New Roman" w:hAnsi="Georgia" w:cs="Arial"/>
          <w:b/>
          <w:bCs/>
          <w:lang w:bidi="ar-EG"/>
        </w:rPr>
        <w:t xml:space="preserve"> </w:t>
      </w:r>
      <w:r w:rsidRPr="00C242A2">
        <w:rPr>
          <w:rFonts w:ascii="Georgia" w:eastAsia="Times New Roman" w:hAnsi="Georgia" w:cs="Arial"/>
          <w:b/>
          <w:bCs/>
          <w:rtl/>
          <w:lang w:bidi="ar-EG"/>
        </w:rPr>
        <w:t xml:space="preserve"> يرجى</w:t>
      </w:r>
      <w:r w:rsidRPr="00C242A2">
        <w:rPr>
          <w:rFonts w:ascii="Georgia" w:eastAsia="Times New Roman" w:hAnsi="Georgia" w:cs="Arial"/>
          <w:b/>
          <w:bCs/>
          <w:lang w:bidi="ar-EG"/>
        </w:rPr>
        <w:t xml:space="preserve"> </w:t>
      </w:r>
      <w:r w:rsidRPr="00C242A2">
        <w:rPr>
          <w:rFonts w:ascii="Georgia" w:eastAsia="Times New Roman" w:hAnsi="Georgia" w:cs="Arial"/>
          <w:b/>
          <w:bCs/>
          <w:rtl/>
        </w:rPr>
        <w:t xml:space="preserve"> تنزيله من الموقع نفسه (</w:t>
      </w:r>
      <w:r w:rsidRPr="00C242A2">
        <w:rPr>
          <w:rFonts w:ascii="Georgia" w:eastAsia="Times New Roman" w:hAnsi="Georgia" w:cs="Arial"/>
          <w:b/>
          <w:bCs/>
          <w:lang w:val="en-GB"/>
        </w:rPr>
        <w:t>(Sudan bid</w:t>
      </w:r>
      <w:r w:rsidRPr="00C242A2">
        <w:rPr>
          <w:rFonts w:ascii="Georgia" w:eastAsia="Times New Roman" w:hAnsi="Georgia" w:cs="Arial"/>
          <w:b/>
          <w:bCs/>
          <w:rtl/>
          <w:lang w:bidi="ar-EG"/>
        </w:rPr>
        <w:t xml:space="preserve"> </w:t>
      </w:r>
    </w:p>
    <w:p w14:paraId="71D13925" w14:textId="0960E7B5"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 xml:space="preserve">اخر موعد لتسليم العطاءات </w:t>
      </w:r>
      <w:r w:rsidRPr="00C242A2">
        <w:rPr>
          <w:rFonts w:ascii="Georgia" w:eastAsia="Times New Roman" w:hAnsi="Georgia" w:cs="Arial"/>
          <w:b/>
          <w:bCs/>
          <w:u w:val="single"/>
          <w:lang w:bidi="ar-EG"/>
        </w:rPr>
        <w:t xml:space="preserve"> </w:t>
      </w:r>
      <w:r w:rsidR="000666DB" w:rsidRPr="00C242A2">
        <w:rPr>
          <w:rFonts w:ascii="Georgia" w:eastAsia="Times New Roman" w:hAnsi="Georgia" w:cs="Arial"/>
          <w:b/>
          <w:bCs/>
          <w:u w:val="single"/>
          <w:rtl/>
        </w:rPr>
        <w:t xml:space="preserve"> </w:t>
      </w:r>
      <w:r w:rsidR="0089020A">
        <w:rPr>
          <w:rFonts w:ascii="Georgia" w:eastAsia="Times New Roman" w:hAnsi="Georgia" w:cs="Arial" w:hint="cs"/>
          <w:b/>
          <w:bCs/>
          <w:u w:val="single"/>
          <w:rtl/>
        </w:rPr>
        <w:t>1</w:t>
      </w:r>
      <w:r w:rsidR="00A80BE0">
        <w:rPr>
          <w:rFonts w:ascii="Georgia" w:eastAsia="Times New Roman" w:hAnsi="Georgia" w:cs="Arial" w:hint="cs"/>
          <w:b/>
          <w:bCs/>
          <w:u w:val="single"/>
          <w:rtl/>
        </w:rPr>
        <w:t>7</w:t>
      </w:r>
      <w:r w:rsidR="000666DB" w:rsidRPr="00C242A2">
        <w:rPr>
          <w:rFonts w:ascii="Georgia" w:eastAsia="Times New Roman" w:hAnsi="Georgia" w:cs="Arial"/>
          <w:b/>
          <w:bCs/>
          <w:u w:val="single"/>
          <w:rtl/>
        </w:rPr>
        <w:t xml:space="preserve"> يوليو </w:t>
      </w:r>
      <w:r w:rsidRPr="00C242A2">
        <w:rPr>
          <w:rFonts w:ascii="Georgia" w:eastAsia="Times New Roman" w:hAnsi="Georgia" w:cs="Arial"/>
          <w:b/>
          <w:bCs/>
          <w:u w:val="single"/>
          <w:rtl/>
        </w:rPr>
        <w:t xml:space="preserve">2025 </w:t>
      </w:r>
      <w:r w:rsidRPr="00C242A2">
        <w:rPr>
          <w:rFonts w:ascii="Georgia" w:eastAsia="Times New Roman" w:hAnsi="Georgia" w:cs="Arial"/>
          <w:b/>
          <w:bCs/>
          <w:rtl/>
          <w:lang w:bidi="ar-EG"/>
        </w:rPr>
        <w:t xml:space="preserve">الســـــاعة الثانية ظهرا بمقر المنظمــــة بكسلا – حى الدرجة مربع 12 مبنى رقم 910  (شـــارع الدرجة لفة الهيكل  المؤدى للسعودى) وشرق جامعة كسلا (التربية)  تلفونات: 0912142938 - 0912140393 </w:t>
      </w:r>
    </w:p>
    <w:p w14:paraId="028A4225" w14:textId="3C8E05BE" w:rsidR="000A499C" w:rsidRPr="00C242A2" w:rsidRDefault="000A499C" w:rsidP="000A499C">
      <w:pPr>
        <w:bidi/>
        <w:jc w:val="both"/>
        <w:rPr>
          <w:rFonts w:ascii="Georgia" w:eastAsia="Times New Roman" w:hAnsi="Georgia" w:cs="Arial"/>
          <w:b/>
          <w:bCs/>
          <w:lang w:val="en-GB" w:bidi="ar-EG"/>
        </w:rPr>
      </w:pPr>
      <w:r w:rsidRPr="00C242A2">
        <w:rPr>
          <w:rFonts w:ascii="Georgia" w:eastAsia="Times New Roman" w:hAnsi="Georgia" w:cs="Arial"/>
          <w:b/>
          <w:bCs/>
          <w:rtl/>
          <w:lang w:bidi="ar-EG"/>
        </w:rPr>
        <w:t xml:space="preserve">او بالايميل : </w:t>
      </w:r>
      <w:hyperlink r:id="rId8" w:history="1">
        <w:r w:rsidR="003A2060" w:rsidRPr="00C242A2">
          <w:rPr>
            <w:rStyle w:val="Hyperlink"/>
            <w:rFonts w:ascii="Georgia" w:eastAsia="Times New Roman" w:hAnsi="Georgia" w:cs="Arial"/>
            <w:b/>
            <w:bCs/>
            <w:lang w:val="en-GB" w:bidi="ar-EG"/>
          </w:rPr>
          <w:t>Sudan.tender@practicalactionsd.org</w:t>
        </w:r>
      </w:hyperlink>
      <w:r w:rsidRPr="00C242A2">
        <w:rPr>
          <w:rFonts w:ascii="Georgia" w:eastAsia="Times New Roman" w:hAnsi="Georgia" w:cs="Arial"/>
          <w:b/>
          <w:bCs/>
          <w:lang w:val="en-GB" w:bidi="ar-EG"/>
        </w:rPr>
        <w:t xml:space="preserve"> </w:t>
      </w:r>
    </w:p>
    <w:p w14:paraId="0D18491B" w14:textId="77777777" w:rsidR="000A499C" w:rsidRPr="00C242A2" w:rsidRDefault="000A499C" w:rsidP="000A499C">
      <w:pPr>
        <w:bidi/>
        <w:spacing w:after="0"/>
        <w:jc w:val="both"/>
        <w:rPr>
          <w:rFonts w:ascii="Georgia" w:eastAsia="Times New Roman" w:hAnsi="Georgia" w:cs="Arial"/>
          <w:b/>
          <w:bCs/>
          <w:rtl/>
          <w:lang w:bidi="ar-EG"/>
        </w:rPr>
      </w:pPr>
      <w:r w:rsidRPr="00C242A2">
        <w:rPr>
          <w:rFonts w:ascii="Georgia" w:eastAsia="Times New Roman" w:hAnsi="Georgia" w:cs="Arial"/>
          <w:b/>
          <w:bCs/>
          <w:rtl/>
          <w:lang w:bidi="ar-EG"/>
        </w:rPr>
        <w:t>المنظمة غير مقيدة بقبول أعلى أواقل عطاء.</w:t>
      </w:r>
    </w:p>
    <w:p w14:paraId="27393F90" w14:textId="77777777" w:rsidR="00553CEF" w:rsidRPr="00C242A2" w:rsidRDefault="00553CEF" w:rsidP="00553CEF">
      <w:pPr>
        <w:bidi/>
        <w:spacing w:after="0"/>
        <w:jc w:val="both"/>
        <w:rPr>
          <w:rFonts w:ascii="Georgia" w:eastAsia="Times New Roman" w:hAnsi="Georgia" w:cs="Arial"/>
          <w:b/>
          <w:bCs/>
          <w:lang w:bidi="ar-EG"/>
        </w:rPr>
      </w:pPr>
    </w:p>
    <w:p w14:paraId="7954DBBD" w14:textId="77777777" w:rsidR="000A499C" w:rsidRPr="00C242A2" w:rsidRDefault="000A499C" w:rsidP="000A499C">
      <w:pPr>
        <w:bidi/>
        <w:spacing w:after="0"/>
        <w:jc w:val="both"/>
        <w:rPr>
          <w:rFonts w:ascii="Georgia" w:eastAsia="Times New Roman" w:hAnsi="Georgia" w:cs="Arial"/>
          <w:b/>
          <w:bCs/>
          <w:rtl/>
          <w:lang w:bidi="ar-EG"/>
        </w:rPr>
      </w:pPr>
    </w:p>
    <w:p w14:paraId="5A484709" w14:textId="77777777" w:rsidR="00553CEF" w:rsidRPr="00C242A2" w:rsidRDefault="00553CEF" w:rsidP="00553CEF">
      <w:pPr>
        <w:bidi/>
        <w:spacing w:after="0"/>
        <w:jc w:val="both"/>
        <w:rPr>
          <w:rFonts w:ascii="Georgia" w:eastAsia="Times New Roman" w:hAnsi="Georgia" w:cs="Arial"/>
          <w:b/>
          <w:bCs/>
          <w:lang w:bidi="ar-EG"/>
        </w:rPr>
      </w:pPr>
    </w:p>
    <w:p w14:paraId="7EA7C368" w14:textId="77777777" w:rsidR="005D78B6" w:rsidRPr="00C242A2" w:rsidRDefault="005D78B6" w:rsidP="005D78B6">
      <w:pPr>
        <w:spacing w:line="360" w:lineRule="auto"/>
        <w:jc w:val="right"/>
        <w:rPr>
          <w:rFonts w:ascii="Georgia" w:hAnsi="Georgia"/>
          <w:b/>
          <w:bCs/>
        </w:rPr>
      </w:pPr>
      <w:r w:rsidRPr="00C242A2">
        <w:rPr>
          <w:rFonts w:ascii="Georgia" w:hAnsi="Georgia"/>
          <w:b/>
          <w:bCs/>
          <w:rtl/>
        </w:rPr>
        <w:t>أولأ/ شروط العطاء:</w:t>
      </w:r>
    </w:p>
    <w:p w14:paraId="050063D9"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احضار ملف الشركة  لمعاينته بواسطة لجنة تأهيل الموردين لاضافته لكشف الموردين الخاص بالمنظمة.</w:t>
      </w:r>
    </w:p>
    <w:p w14:paraId="7B032111"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C242A2">
        <w:rPr>
          <w:rFonts w:ascii="Georgia" w:eastAsiaTheme="minorHAnsi" w:hAnsi="Georgia"/>
          <w:b/>
          <w:bCs/>
          <w:rtl/>
        </w:rPr>
        <w:t>.</w:t>
      </w:r>
    </w:p>
    <w:p w14:paraId="2394B7FB" w14:textId="6F6EE9E3" w:rsidR="003838E5" w:rsidRPr="00C242A2" w:rsidRDefault="003838E5" w:rsidP="003838E5">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يجب على المتقدم الرجوع الى شروط المناقصة والمواصفات قبل التقديم.</w:t>
      </w:r>
    </w:p>
    <w:p w14:paraId="10D91CFF"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للحصول على كراسة العطاء (مجاناً)</w:t>
      </w:r>
      <w:r w:rsidRPr="00C242A2">
        <w:rPr>
          <w:rFonts w:ascii="Georgia" w:eastAsiaTheme="minorHAnsi" w:hAnsi="Georgia"/>
          <w:b/>
          <w:bCs/>
        </w:rPr>
        <w:t xml:space="preserve"> </w:t>
      </w:r>
      <w:r w:rsidRPr="00C242A2">
        <w:rPr>
          <w:rFonts w:ascii="Georgia" w:eastAsiaTheme="minorHAnsi" w:hAnsi="Georgia"/>
          <w:b/>
          <w:bCs/>
          <w:rtl/>
        </w:rPr>
        <w:t xml:space="preserve"> يرجى</w:t>
      </w:r>
      <w:r w:rsidRPr="00C242A2">
        <w:rPr>
          <w:rFonts w:ascii="Georgia" w:eastAsiaTheme="minorHAnsi" w:hAnsi="Georgia"/>
          <w:b/>
          <w:bCs/>
        </w:rPr>
        <w:t xml:space="preserve"> </w:t>
      </w:r>
      <w:r w:rsidRPr="00C242A2">
        <w:rPr>
          <w:rFonts w:ascii="Georgia" w:eastAsiaTheme="minorHAnsi" w:hAnsi="Georgia"/>
          <w:b/>
          <w:bCs/>
          <w:rtl/>
        </w:rPr>
        <w:t xml:space="preserve"> تنزيله من الموقع نفسه (</w:t>
      </w:r>
      <w:r w:rsidRPr="00C242A2">
        <w:rPr>
          <w:rFonts w:ascii="Georgia" w:eastAsiaTheme="minorHAnsi" w:hAnsi="Georgia"/>
          <w:b/>
          <w:bCs/>
        </w:rPr>
        <w:t>(Sudan bid</w:t>
      </w:r>
      <w:r w:rsidRPr="00C242A2">
        <w:rPr>
          <w:rFonts w:ascii="Georgia" w:eastAsiaTheme="minorHAnsi" w:hAnsi="Georgia"/>
          <w:b/>
          <w:bCs/>
          <w:rtl/>
        </w:rPr>
        <w:t xml:space="preserve"> </w:t>
      </w:r>
    </w:p>
    <w:p w14:paraId="26DD20AD" w14:textId="5E15966C"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 xml:space="preserve">اخر موعد لتسليم العطاءات </w:t>
      </w:r>
      <w:r w:rsidRPr="00C242A2">
        <w:rPr>
          <w:rFonts w:ascii="Georgia" w:eastAsiaTheme="minorHAnsi" w:hAnsi="Georgia"/>
          <w:b/>
          <w:bCs/>
        </w:rPr>
        <w:t xml:space="preserve"> </w:t>
      </w:r>
      <w:r w:rsidR="000666DB" w:rsidRPr="00C242A2">
        <w:rPr>
          <w:rFonts w:ascii="Georgia" w:eastAsiaTheme="minorHAnsi" w:hAnsi="Georgia" w:cs="Arial"/>
          <w:b/>
          <w:bCs/>
          <w:rtl/>
        </w:rPr>
        <w:t xml:space="preserve"> </w:t>
      </w:r>
      <w:r w:rsidR="00A80BE0">
        <w:rPr>
          <w:rFonts w:ascii="Georgia" w:eastAsiaTheme="minorHAnsi" w:hAnsi="Georgia" w:cs="Arial" w:hint="cs"/>
          <w:b/>
          <w:bCs/>
          <w:rtl/>
        </w:rPr>
        <w:t>17</w:t>
      </w:r>
      <w:r w:rsidR="000666DB" w:rsidRPr="00C242A2">
        <w:rPr>
          <w:rFonts w:ascii="Georgia" w:eastAsiaTheme="minorHAnsi" w:hAnsi="Georgia" w:cs="Arial"/>
          <w:b/>
          <w:bCs/>
          <w:rtl/>
        </w:rPr>
        <w:t xml:space="preserve"> يوليو</w:t>
      </w:r>
      <w:r w:rsidR="000666DB" w:rsidRPr="00C242A2">
        <w:rPr>
          <w:rFonts w:ascii="Georgia" w:eastAsiaTheme="minorHAnsi" w:hAnsi="Georgia" w:cs="Arial"/>
          <w:b/>
          <w:bCs/>
        </w:rPr>
        <w:t xml:space="preserve"> 2025 </w:t>
      </w:r>
      <w:r w:rsidRPr="00C242A2">
        <w:rPr>
          <w:rFonts w:ascii="Georgia" w:eastAsiaTheme="minorHAnsi" w:hAnsi="Georgia"/>
          <w:b/>
          <w:bCs/>
          <w:rtl/>
        </w:rPr>
        <w:t xml:space="preserve"> الســـــاعة الثانية ظهرا بمقر المنظمــــة بكسلا – حى الدرجة مربع 12 مبنى رقم 910  (شـــارع الدرجة لفة الهيكل  المؤدى للسعودى) وشرق جامعة كسلا (التربية)  تلفونات: 0912142938 - 0912140393 </w:t>
      </w:r>
    </w:p>
    <w:p w14:paraId="05552CD2" w14:textId="7CA9F351"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C242A2" w:rsidRDefault="005D78B6" w:rsidP="00996E02">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أضافة </w:t>
      </w:r>
      <w:r w:rsidR="00996E02" w:rsidRPr="00C242A2">
        <w:rPr>
          <w:rFonts w:ascii="Georgia" w:eastAsiaTheme="minorHAnsi" w:hAnsi="Georgia"/>
          <w:b/>
          <w:bCs/>
          <w:rtl/>
        </w:rPr>
        <w:t xml:space="preserve">كميات جديدة </w:t>
      </w:r>
      <w:r w:rsidRPr="00C242A2">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C242A2">
        <w:rPr>
          <w:rFonts w:ascii="Georgia" w:eastAsiaTheme="minorHAnsi" w:hAnsi="Georgia"/>
          <w:b/>
          <w:bCs/>
          <w:rtl/>
          <w:lang w:bidi="ar-EG"/>
        </w:rPr>
        <w:t>.</w:t>
      </w:r>
    </w:p>
    <w:p w14:paraId="5ABC3D18" w14:textId="30A9163B" w:rsidR="005D78B6" w:rsidRPr="00C242A2" w:rsidRDefault="005D78B6" w:rsidP="00C314AB">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يتم الدفع حسب شروط العقد المتفق عليها  وتحرر شهادة استلام بذلك  طبقا للمواصفات المرفقة مع المناقصة</w:t>
      </w:r>
      <w:r w:rsidRPr="00C242A2">
        <w:rPr>
          <w:rFonts w:ascii="Georgia" w:eastAsiaTheme="minorHAnsi" w:hAnsi="Georgia"/>
          <w:b/>
          <w:bCs/>
        </w:rPr>
        <w:t xml:space="preserve"> </w:t>
      </w:r>
      <w:r w:rsidRPr="00C242A2">
        <w:rPr>
          <w:rFonts w:ascii="Georgia" w:eastAsiaTheme="minorHAnsi" w:hAnsi="Georgia"/>
          <w:b/>
          <w:bCs/>
          <w:rtl/>
        </w:rPr>
        <w:t>والتقييم الفنى.</w:t>
      </w:r>
      <w:r w:rsidRPr="00C242A2">
        <w:rPr>
          <w:rFonts w:ascii="Georgia" w:eastAsiaTheme="minorHAnsi" w:hAnsi="Georgia"/>
          <w:b/>
          <w:bCs/>
        </w:rPr>
        <w:t xml:space="preserve">  </w:t>
      </w:r>
    </w:p>
    <w:p w14:paraId="028096FE"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lastRenderedPageBreak/>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C242A2">
        <w:rPr>
          <w:rFonts w:ascii="Georgia" w:eastAsiaTheme="minorHAnsi" w:hAnsi="Georgia"/>
          <w:b/>
          <w:bCs/>
          <w:rtl/>
        </w:rPr>
        <w:t xml:space="preserve"> خدمات ملتزمون بتطبيق هذه السيا</w:t>
      </w:r>
      <w:r w:rsidRPr="00C242A2">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C242A2">
        <w:rPr>
          <w:rFonts w:ascii="Georgia" w:eastAsiaTheme="minorHAnsi" w:hAnsi="Georgia"/>
          <w:b/>
          <w:bCs/>
          <w:rtl/>
        </w:rPr>
        <w:t>.</w:t>
      </w:r>
    </w:p>
    <w:p w14:paraId="539107D2"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المنظمة غير ملزمة بقبول أدني أو إي عطاء آخر ولها  حق رفض أي عطاء حسب لوائح المنظمة </w:t>
      </w:r>
      <w:r w:rsidRPr="00C242A2">
        <w:rPr>
          <w:rFonts w:ascii="Georgia" w:eastAsiaTheme="minorHAnsi" w:hAnsi="Georgia"/>
          <w:b/>
          <w:bCs/>
          <w:rtl/>
          <w:lang w:bidi="ar-EG"/>
        </w:rPr>
        <w:t xml:space="preserve"> .</w:t>
      </w:r>
    </w:p>
    <w:p w14:paraId="7DE5F806"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50287E46" w:rsidR="005D78B6" w:rsidRPr="00C242A2" w:rsidRDefault="005D78B6" w:rsidP="00996E02">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5D556E" w:rsidRPr="00C242A2">
        <w:rPr>
          <w:rFonts w:ascii="Georgia" w:eastAsiaTheme="minorHAnsi" w:hAnsi="Georgia"/>
          <w:b/>
          <w:bCs/>
          <w:rtl/>
        </w:rPr>
        <w:t xml:space="preserve">شرق </w:t>
      </w:r>
      <w:r w:rsidR="00F420CE" w:rsidRPr="00C242A2">
        <w:rPr>
          <w:rFonts w:ascii="Georgia" w:eastAsiaTheme="minorHAnsi" w:hAnsi="Georgia"/>
          <w:b/>
          <w:bCs/>
          <w:rtl/>
        </w:rPr>
        <w:t xml:space="preserve">السودان- </w:t>
      </w:r>
      <w:r w:rsidR="00C242A2" w:rsidRPr="00C242A2">
        <w:rPr>
          <w:rFonts w:ascii="Georgia" w:eastAsiaTheme="minorHAnsi" w:hAnsi="Georgia"/>
          <w:b/>
          <w:bCs/>
          <w:rtl/>
        </w:rPr>
        <w:t>القضارق</w:t>
      </w:r>
      <w:r w:rsidR="00996E02" w:rsidRPr="00C242A2">
        <w:rPr>
          <w:rFonts w:ascii="Georgia" w:eastAsiaTheme="minorHAnsi" w:hAnsi="Georgia"/>
          <w:b/>
          <w:bCs/>
          <w:rtl/>
        </w:rPr>
        <w:t xml:space="preserve"> </w:t>
      </w:r>
      <w:r w:rsidRPr="00C242A2">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C242A2">
        <w:rPr>
          <w:rFonts w:ascii="Georgia" w:eastAsiaTheme="minorHAnsi" w:hAnsi="Georgia"/>
          <w:b/>
          <w:bCs/>
          <w:rtl/>
        </w:rPr>
        <w:t>.</w:t>
      </w:r>
    </w:p>
    <w:p w14:paraId="28EE079C" w14:textId="28A8FB52"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C242A2" w:rsidRDefault="00996E02" w:rsidP="00996E02">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C242A2">
        <w:rPr>
          <w:rFonts w:ascii="Georgia" w:eastAsiaTheme="minorHAnsi" w:hAnsi="Georgia"/>
          <w:b/>
          <w:bCs/>
          <w:rtl/>
        </w:rPr>
        <w:t>ذ</w:t>
      </w:r>
      <w:r w:rsidRPr="00C242A2">
        <w:rPr>
          <w:rFonts w:ascii="Georgia" w:eastAsiaTheme="minorHAnsi" w:hAnsi="Georgia"/>
          <w:b/>
          <w:bCs/>
          <w:rtl/>
        </w:rPr>
        <w:t>كر الاسم وصلة القرابة).</w:t>
      </w:r>
    </w:p>
    <w:p w14:paraId="4EA6ADFC"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Pr="00C242A2" w:rsidRDefault="005D78B6"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المستندات المقدمة من قبل الموردين  لا ترد .</w:t>
      </w:r>
    </w:p>
    <w:p w14:paraId="6C1FC6A8" w14:textId="77777777"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او بالايميل : </w:t>
      </w:r>
      <w:r w:rsidRPr="00C242A2">
        <w:rPr>
          <w:rFonts w:ascii="Georgia" w:eastAsiaTheme="minorHAnsi" w:hAnsi="Georgia"/>
          <w:b/>
          <w:bCs/>
          <w:color w:val="1F16DA"/>
          <w:u w:val="single"/>
        </w:rPr>
        <w:t>Sudan</w:t>
      </w:r>
      <w:r w:rsidR="00997CD0" w:rsidRPr="00C242A2">
        <w:rPr>
          <w:rFonts w:ascii="Georgia" w:eastAsiaTheme="minorHAnsi" w:hAnsi="Georgia"/>
          <w:b/>
          <w:bCs/>
          <w:color w:val="1F16DA"/>
          <w:u w:val="single"/>
          <w:lang w:val="en-GB"/>
        </w:rPr>
        <w:t>.</w:t>
      </w:r>
      <w:r w:rsidRPr="00C242A2">
        <w:rPr>
          <w:rFonts w:ascii="Georgia" w:eastAsiaTheme="minorHAnsi" w:hAnsi="Georgia"/>
          <w:b/>
          <w:bCs/>
          <w:color w:val="1F16DA"/>
          <w:u w:val="single"/>
        </w:rPr>
        <w:t>tender@practicalactionsd.org</w:t>
      </w:r>
      <w:r w:rsidRPr="00C242A2">
        <w:rPr>
          <w:rFonts w:ascii="Georgia" w:eastAsiaTheme="minorHAnsi" w:hAnsi="Georgia"/>
          <w:b/>
          <w:bCs/>
          <w:color w:val="1F16DA"/>
          <w:u w:val="single"/>
          <w:rtl/>
        </w:rPr>
        <w:t xml:space="preserve"> </w:t>
      </w:r>
    </w:p>
    <w:p w14:paraId="5FF6760F" w14:textId="77777777" w:rsidR="005D78B6" w:rsidRPr="00C242A2" w:rsidRDefault="005D78B6" w:rsidP="005D78B6">
      <w:pPr>
        <w:bidi/>
        <w:spacing w:after="0" w:line="240" w:lineRule="auto"/>
        <w:rPr>
          <w:rFonts w:ascii="Georgia" w:eastAsia="Times New Roman" w:hAnsi="Georgia"/>
          <w:b/>
          <w:bCs/>
          <w:lang w:val="en-GB"/>
        </w:rPr>
      </w:pPr>
    </w:p>
    <w:p w14:paraId="331F3060" w14:textId="77777777" w:rsidR="00FB25C8" w:rsidRPr="00C242A2" w:rsidRDefault="00FB25C8" w:rsidP="00FB25C8">
      <w:pPr>
        <w:bidi/>
        <w:spacing w:after="0" w:line="240" w:lineRule="auto"/>
        <w:rPr>
          <w:rFonts w:ascii="Georgia" w:eastAsia="Times New Roman" w:hAnsi="Georgia"/>
          <w:b/>
          <w:bCs/>
          <w:rtl/>
          <w:lang w:val="en-GB"/>
        </w:rPr>
      </w:pPr>
    </w:p>
    <w:p w14:paraId="4E8F982F" w14:textId="77777777" w:rsidR="00FB25C8" w:rsidRPr="00C242A2" w:rsidRDefault="00FB25C8" w:rsidP="00FB25C8">
      <w:pPr>
        <w:bidi/>
        <w:spacing w:after="0" w:line="240" w:lineRule="auto"/>
        <w:rPr>
          <w:rFonts w:ascii="Georgia" w:eastAsia="Times New Roman" w:hAnsi="Georgia"/>
          <w:b/>
          <w:bCs/>
          <w:rtl/>
          <w:lang w:val="en-GB"/>
        </w:rPr>
      </w:pPr>
    </w:p>
    <w:p w14:paraId="75CE1D96" w14:textId="77777777" w:rsidR="00FB25C8" w:rsidRPr="00C242A2" w:rsidRDefault="00FB25C8" w:rsidP="00FB25C8">
      <w:pPr>
        <w:bidi/>
        <w:spacing w:after="0" w:line="240" w:lineRule="auto"/>
        <w:rPr>
          <w:rFonts w:ascii="Georgia" w:eastAsia="Times New Roman" w:hAnsi="Georgia"/>
          <w:b/>
          <w:bCs/>
          <w:rtl/>
          <w:lang w:val="en-GB"/>
        </w:rPr>
      </w:pPr>
    </w:p>
    <w:p w14:paraId="7F51ED83" w14:textId="77777777" w:rsidR="00CD7402" w:rsidRPr="00C242A2" w:rsidRDefault="00CD7402" w:rsidP="00CD7402">
      <w:pPr>
        <w:bidi/>
        <w:spacing w:after="0" w:line="240" w:lineRule="auto"/>
        <w:rPr>
          <w:rFonts w:ascii="Georgia" w:eastAsia="Times New Roman" w:hAnsi="Georgia"/>
          <w:b/>
          <w:bCs/>
          <w:rtl/>
          <w:lang w:val="en-GB"/>
        </w:rPr>
      </w:pPr>
    </w:p>
    <w:p w14:paraId="0511BBB2" w14:textId="77777777" w:rsidR="00CD7402" w:rsidRPr="00C242A2" w:rsidRDefault="00CD7402" w:rsidP="00CD7402">
      <w:pPr>
        <w:bidi/>
        <w:spacing w:after="0" w:line="240" w:lineRule="auto"/>
        <w:rPr>
          <w:rFonts w:ascii="Georgia" w:eastAsia="Times New Roman" w:hAnsi="Georgia"/>
          <w:b/>
          <w:bCs/>
          <w:rtl/>
          <w:lang w:val="en-GB"/>
        </w:rPr>
      </w:pPr>
    </w:p>
    <w:p w14:paraId="145A4DF2" w14:textId="77777777" w:rsidR="004B7FDA" w:rsidRPr="00C242A2" w:rsidRDefault="004B7FDA" w:rsidP="004B7FDA">
      <w:pPr>
        <w:bidi/>
        <w:spacing w:after="0" w:line="240" w:lineRule="auto"/>
        <w:rPr>
          <w:rFonts w:ascii="Georgia" w:eastAsia="Times New Roman" w:hAnsi="Georgia"/>
          <w:b/>
          <w:bCs/>
          <w:rtl/>
          <w:lang w:val="en-GB"/>
        </w:rPr>
      </w:pPr>
    </w:p>
    <w:p w14:paraId="676CEBD1" w14:textId="77777777" w:rsidR="004B7FDA" w:rsidRPr="00C242A2" w:rsidRDefault="004B7FDA" w:rsidP="004B7FDA">
      <w:pPr>
        <w:bidi/>
        <w:spacing w:after="0" w:line="240" w:lineRule="auto"/>
        <w:rPr>
          <w:rFonts w:ascii="Georgia" w:eastAsia="Times New Roman" w:hAnsi="Georgia"/>
          <w:b/>
          <w:bCs/>
          <w:rtl/>
          <w:lang w:val="en-GB"/>
        </w:rPr>
      </w:pPr>
    </w:p>
    <w:p w14:paraId="644F55EF" w14:textId="77777777" w:rsidR="003041C2" w:rsidRPr="00C242A2" w:rsidRDefault="003041C2" w:rsidP="003041C2">
      <w:pPr>
        <w:bidi/>
        <w:spacing w:after="0" w:line="240" w:lineRule="auto"/>
        <w:rPr>
          <w:rFonts w:ascii="Georgia" w:eastAsia="Times New Roman" w:hAnsi="Georgia"/>
          <w:b/>
          <w:bCs/>
          <w:rtl/>
          <w:lang w:val="en-GB"/>
        </w:rPr>
      </w:pPr>
    </w:p>
    <w:p w14:paraId="52A08CF0" w14:textId="77777777" w:rsidR="003041C2" w:rsidRPr="00C242A2" w:rsidRDefault="003041C2" w:rsidP="003041C2">
      <w:pPr>
        <w:bidi/>
        <w:spacing w:after="0" w:line="240" w:lineRule="auto"/>
        <w:rPr>
          <w:rFonts w:ascii="Georgia" w:eastAsia="Times New Roman" w:hAnsi="Georgia"/>
          <w:b/>
          <w:bCs/>
          <w:rtl/>
          <w:lang w:val="en-GB"/>
        </w:rPr>
      </w:pPr>
    </w:p>
    <w:p w14:paraId="744BA83A" w14:textId="77777777" w:rsidR="003041C2" w:rsidRPr="00C242A2" w:rsidRDefault="003041C2" w:rsidP="003041C2">
      <w:pPr>
        <w:bidi/>
        <w:spacing w:after="0" w:line="240" w:lineRule="auto"/>
        <w:rPr>
          <w:rFonts w:ascii="Georgia" w:eastAsia="Times New Roman" w:hAnsi="Georgia"/>
          <w:b/>
          <w:bCs/>
          <w:rtl/>
          <w:lang w:val="en-GB"/>
        </w:rPr>
      </w:pPr>
    </w:p>
    <w:p w14:paraId="1581BF7F" w14:textId="77777777" w:rsidR="003041C2" w:rsidRPr="00C242A2" w:rsidRDefault="003041C2" w:rsidP="003041C2">
      <w:pPr>
        <w:bidi/>
        <w:spacing w:after="0" w:line="240" w:lineRule="auto"/>
        <w:rPr>
          <w:rFonts w:ascii="Georgia" w:eastAsia="Times New Roman" w:hAnsi="Georgia"/>
          <w:b/>
          <w:bCs/>
          <w:rtl/>
          <w:lang w:val="en-GB"/>
        </w:rPr>
      </w:pPr>
    </w:p>
    <w:p w14:paraId="2D9C1985" w14:textId="77777777" w:rsidR="003041C2" w:rsidRPr="00C242A2" w:rsidRDefault="003041C2" w:rsidP="003041C2">
      <w:pPr>
        <w:bidi/>
        <w:spacing w:after="0" w:line="240" w:lineRule="auto"/>
        <w:rPr>
          <w:rFonts w:ascii="Georgia" w:eastAsia="Times New Roman" w:hAnsi="Georgia"/>
          <w:b/>
          <w:bCs/>
          <w:rtl/>
          <w:lang w:val="en-GB"/>
        </w:rPr>
      </w:pPr>
    </w:p>
    <w:p w14:paraId="589FA5E3" w14:textId="77777777" w:rsidR="004B7FDA" w:rsidRPr="00C242A2" w:rsidRDefault="004B7FDA" w:rsidP="004B7FDA">
      <w:pPr>
        <w:bidi/>
        <w:spacing w:after="0" w:line="240" w:lineRule="auto"/>
        <w:rPr>
          <w:rFonts w:ascii="Georgia" w:eastAsia="Times New Roman" w:hAnsi="Georgia"/>
          <w:b/>
          <w:bCs/>
          <w:rtl/>
          <w:lang w:val="en-GB"/>
        </w:rPr>
      </w:pPr>
    </w:p>
    <w:p w14:paraId="63AA7CBE" w14:textId="77777777" w:rsidR="00553CEF" w:rsidRPr="00C242A2" w:rsidRDefault="00553CEF" w:rsidP="00553CEF">
      <w:pPr>
        <w:bidi/>
        <w:spacing w:after="0" w:line="240" w:lineRule="auto"/>
        <w:rPr>
          <w:rFonts w:ascii="Georgia" w:eastAsia="Times New Roman" w:hAnsi="Georgia"/>
          <w:b/>
          <w:bCs/>
          <w:lang w:val="en-GB"/>
        </w:rPr>
      </w:pPr>
    </w:p>
    <w:p w14:paraId="1F4534E1" w14:textId="77777777" w:rsidR="00E80382" w:rsidRPr="00C242A2" w:rsidRDefault="00E80382" w:rsidP="00E80382">
      <w:pPr>
        <w:bidi/>
        <w:spacing w:after="0" w:line="240" w:lineRule="auto"/>
        <w:rPr>
          <w:rFonts w:ascii="Georgia" w:eastAsia="Times New Roman" w:hAnsi="Georgia"/>
          <w:b/>
          <w:bCs/>
          <w:lang w:val="en-GB"/>
        </w:rPr>
      </w:pPr>
    </w:p>
    <w:p w14:paraId="4F09889A" w14:textId="77777777" w:rsidR="00E80382" w:rsidRPr="00C242A2" w:rsidRDefault="00E80382" w:rsidP="00E80382">
      <w:pPr>
        <w:bidi/>
        <w:spacing w:after="0" w:line="240" w:lineRule="auto"/>
        <w:rPr>
          <w:rFonts w:ascii="Georgia" w:eastAsia="Times New Roman" w:hAnsi="Georgia"/>
          <w:b/>
          <w:bCs/>
          <w:lang w:val="en-GB"/>
        </w:rPr>
      </w:pPr>
    </w:p>
    <w:p w14:paraId="5BE25659" w14:textId="77777777" w:rsidR="00E80382" w:rsidRPr="00C242A2" w:rsidRDefault="00E80382" w:rsidP="00E80382">
      <w:pPr>
        <w:bidi/>
        <w:spacing w:after="0" w:line="240" w:lineRule="auto"/>
        <w:rPr>
          <w:rFonts w:ascii="Georgia" w:eastAsia="Times New Roman" w:hAnsi="Georgia"/>
          <w:b/>
          <w:bCs/>
          <w:lang w:val="en-GB"/>
        </w:rPr>
      </w:pPr>
    </w:p>
    <w:p w14:paraId="3E15A93A" w14:textId="77777777" w:rsidR="00E80382" w:rsidRPr="00C242A2" w:rsidRDefault="00E80382" w:rsidP="00E80382">
      <w:pPr>
        <w:bidi/>
        <w:spacing w:after="0" w:line="240" w:lineRule="auto"/>
        <w:rPr>
          <w:rFonts w:ascii="Georgia" w:eastAsia="Times New Roman" w:hAnsi="Georgia"/>
          <w:b/>
          <w:bCs/>
          <w:rtl/>
          <w:lang w:val="en-GB"/>
        </w:rPr>
      </w:pPr>
    </w:p>
    <w:p w14:paraId="1E806815" w14:textId="77777777" w:rsidR="00553CEF" w:rsidRPr="00C242A2" w:rsidRDefault="00553CEF" w:rsidP="00553CEF">
      <w:pPr>
        <w:bidi/>
        <w:spacing w:after="0" w:line="240" w:lineRule="auto"/>
        <w:rPr>
          <w:rFonts w:ascii="Georgia" w:eastAsia="Times New Roman" w:hAnsi="Georgia"/>
          <w:b/>
          <w:bCs/>
          <w:rtl/>
          <w:lang w:val="en-GB"/>
        </w:rPr>
      </w:pPr>
    </w:p>
    <w:p w14:paraId="226011F2" w14:textId="77777777" w:rsidR="00553CEF" w:rsidRPr="00C242A2" w:rsidRDefault="00553CEF" w:rsidP="00553CEF">
      <w:pPr>
        <w:bidi/>
        <w:spacing w:after="0" w:line="240" w:lineRule="auto"/>
        <w:rPr>
          <w:rFonts w:ascii="Georgia" w:eastAsia="Times New Roman" w:hAnsi="Georgia"/>
          <w:b/>
          <w:bCs/>
          <w:rtl/>
          <w:lang w:val="en-GB"/>
        </w:rPr>
      </w:pPr>
    </w:p>
    <w:p w14:paraId="019A7108" w14:textId="0B9725BD" w:rsidR="0039192C" w:rsidRPr="00C242A2" w:rsidRDefault="00433278" w:rsidP="0039192C">
      <w:pPr>
        <w:bidi/>
        <w:spacing w:after="0" w:line="240" w:lineRule="auto"/>
        <w:rPr>
          <w:rFonts w:ascii="Georgia" w:eastAsia="Times New Roman" w:hAnsi="Georgia"/>
          <w:b/>
          <w:bCs/>
          <w:lang w:val="en-GB"/>
        </w:rPr>
      </w:pPr>
      <w:r w:rsidRPr="00C242A2">
        <w:rPr>
          <w:rFonts w:ascii="Georgia" w:eastAsia="Times New Roman" w:hAnsi="Georgia"/>
          <w:b/>
          <w:bCs/>
          <w:rtl/>
          <w:lang w:val="en-GB"/>
        </w:rPr>
        <w:t>ثانيا: المرجعية وجداول الكميات:</w:t>
      </w:r>
    </w:p>
    <w:p w14:paraId="3BA70C37" w14:textId="77777777" w:rsidR="001E3605" w:rsidRPr="00C242A2" w:rsidRDefault="001E3605" w:rsidP="001E3605">
      <w:pPr>
        <w:bidi/>
        <w:spacing w:after="0" w:line="240" w:lineRule="auto"/>
        <w:rPr>
          <w:rFonts w:ascii="Georgia" w:eastAsia="Times New Roman" w:hAnsi="Georgia"/>
          <w:b/>
          <w:bCs/>
          <w:lang w:val="en-GB"/>
        </w:rPr>
      </w:pPr>
    </w:p>
    <w:p w14:paraId="226C8CF2" w14:textId="77777777" w:rsidR="001E3605" w:rsidRPr="00C242A2" w:rsidRDefault="001E3605" w:rsidP="001E3605">
      <w:pPr>
        <w:spacing w:after="160" w:line="259" w:lineRule="auto"/>
        <w:rPr>
          <w:rFonts w:ascii="Georgia" w:eastAsia="Calibri" w:hAnsi="Georgia" w:cs="Arial"/>
          <w:kern w:val="2"/>
          <w14:ligatures w14:val="standardContextual"/>
        </w:rPr>
      </w:pPr>
      <w:r w:rsidRPr="00C242A2">
        <w:rPr>
          <w:rFonts w:ascii="Georgia" w:eastAsia="Calibri" w:hAnsi="Georgia" w:cs="Arial"/>
          <w:kern w:val="2"/>
          <w14:ligatures w14:val="standardContextual"/>
        </w:rPr>
        <w:t>The BOQ below must be filled as accurately as possible.</w:t>
      </w:r>
    </w:p>
    <w:tbl>
      <w:tblPr>
        <w:tblW w:w="10328" w:type="dxa"/>
        <w:jc w:val="center"/>
        <w:tblLook w:val="04A0" w:firstRow="1" w:lastRow="0" w:firstColumn="1" w:lastColumn="0" w:noHBand="0" w:noVBand="1"/>
      </w:tblPr>
      <w:tblGrid>
        <w:gridCol w:w="960"/>
        <w:gridCol w:w="4620"/>
        <w:gridCol w:w="960"/>
        <w:gridCol w:w="1555"/>
        <w:gridCol w:w="548"/>
        <w:gridCol w:w="1685"/>
      </w:tblGrid>
      <w:tr w:rsidR="008532B2" w:rsidRPr="008532B2" w14:paraId="0502109E" w14:textId="77777777" w:rsidTr="00EB58A1">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36A4510" w14:textId="77777777" w:rsidR="008532B2" w:rsidRPr="008532B2" w:rsidRDefault="008532B2" w:rsidP="00EB58A1">
            <w:pPr>
              <w:spacing w:after="0" w:line="240" w:lineRule="auto"/>
              <w:jc w:val="center"/>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Item No.</w:t>
            </w:r>
          </w:p>
        </w:tc>
        <w:tc>
          <w:tcPr>
            <w:tcW w:w="4620" w:type="dxa"/>
            <w:tcBorders>
              <w:top w:val="single" w:sz="4" w:space="0" w:color="auto"/>
              <w:left w:val="nil"/>
              <w:bottom w:val="single" w:sz="4" w:space="0" w:color="auto"/>
              <w:right w:val="single" w:sz="4" w:space="0" w:color="auto"/>
            </w:tcBorders>
            <w:shd w:val="clear" w:color="000000" w:fill="FABF8F"/>
            <w:noWrap/>
            <w:vAlign w:val="center"/>
            <w:hideMark/>
          </w:tcPr>
          <w:p w14:paraId="7EE858D1" w14:textId="77777777" w:rsidR="008532B2" w:rsidRPr="008532B2" w:rsidRDefault="008532B2" w:rsidP="00EB58A1">
            <w:pPr>
              <w:spacing w:after="0" w:line="240" w:lineRule="auto"/>
              <w:jc w:val="center"/>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Description</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14:paraId="32A43A3F" w14:textId="77777777" w:rsidR="008532B2" w:rsidRPr="008532B2" w:rsidRDefault="008532B2" w:rsidP="00EB58A1">
            <w:pPr>
              <w:spacing w:after="0" w:line="240" w:lineRule="auto"/>
              <w:jc w:val="center"/>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unit</w:t>
            </w:r>
          </w:p>
        </w:tc>
        <w:tc>
          <w:tcPr>
            <w:tcW w:w="1555" w:type="dxa"/>
            <w:tcBorders>
              <w:top w:val="single" w:sz="4" w:space="0" w:color="auto"/>
              <w:left w:val="nil"/>
              <w:bottom w:val="single" w:sz="4" w:space="0" w:color="auto"/>
              <w:right w:val="single" w:sz="4" w:space="0" w:color="auto"/>
            </w:tcBorders>
            <w:shd w:val="clear" w:color="000000" w:fill="FABF8F"/>
            <w:noWrap/>
            <w:vAlign w:val="center"/>
            <w:hideMark/>
          </w:tcPr>
          <w:p w14:paraId="615B4127" w14:textId="77777777" w:rsidR="008532B2" w:rsidRPr="008532B2" w:rsidRDefault="008532B2" w:rsidP="00EB58A1">
            <w:pPr>
              <w:spacing w:after="0" w:line="240" w:lineRule="auto"/>
              <w:jc w:val="center"/>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xml:space="preserve">unit cost in SDGs </w:t>
            </w:r>
          </w:p>
        </w:tc>
        <w:tc>
          <w:tcPr>
            <w:tcW w:w="548" w:type="dxa"/>
            <w:tcBorders>
              <w:top w:val="single" w:sz="4" w:space="0" w:color="auto"/>
              <w:left w:val="nil"/>
              <w:bottom w:val="single" w:sz="4" w:space="0" w:color="auto"/>
              <w:right w:val="single" w:sz="4" w:space="0" w:color="auto"/>
            </w:tcBorders>
            <w:shd w:val="clear" w:color="000000" w:fill="FABF8F"/>
            <w:noWrap/>
            <w:vAlign w:val="center"/>
            <w:hideMark/>
          </w:tcPr>
          <w:p w14:paraId="04DF4CD7" w14:textId="77777777" w:rsidR="008532B2" w:rsidRPr="008532B2" w:rsidRDefault="008532B2" w:rsidP="00EB58A1">
            <w:pPr>
              <w:spacing w:after="0" w:line="240" w:lineRule="auto"/>
              <w:jc w:val="center"/>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Qty</w:t>
            </w:r>
          </w:p>
        </w:tc>
        <w:tc>
          <w:tcPr>
            <w:tcW w:w="1685" w:type="dxa"/>
            <w:tcBorders>
              <w:top w:val="single" w:sz="4" w:space="0" w:color="auto"/>
              <w:left w:val="nil"/>
              <w:bottom w:val="single" w:sz="4" w:space="0" w:color="auto"/>
              <w:right w:val="single" w:sz="4" w:space="0" w:color="auto"/>
            </w:tcBorders>
            <w:shd w:val="clear" w:color="000000" w:fill="FABF8F"/>
            <w:noWrap/>
            <w:vAlign w:val="center"/>
            <w:hideMark/>
          </w:tcPr>
          <w:p w14:paraId="05937527" w14:textId="77777777" w:rsidR="008532B2" w:rsidRPr="008532B2" w:rsidRDefault="008532B2" w:rsidP="00EB58A1">
            <w:pPr>
              <w:spacing w:after="0" w:line="240" w:lineRule="auto"/>
              <w:jc w:val="center"/>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Total Cost in SDG</w:t>
            </w:r>
          </w:p>
        </w:tc>
      </w:tr>
      <w:tr w:rsidR="008532B2" w:rsidRPr="008532B2" w14:paraId="0EC75AC1" w14:textId="77777777" w:rsidTr="00EB58A1">
        <w:trPr>
          <w:trHeight w:val="229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4440C2" w14:textId="77777777" w:rsidR="008532B2" w:rsidRPr="008532B2" w:rsidRDefault="008532B2" w:rsidP="00EB58A1">
            <w:pPr>
              <w:spacing w:after="0" w:line="240" w:lineRule="auto"/>
              <w:jc w:val="center"/>
              <w:rPr>
                <w:rFonts w:ascii="Calibri" w:eastAsia="Times New Roman" w:hAnsi="Calibri" w:cs="Calibri"/>
                <w:color w:val="000000"/>
                <w:sz w:val="20"/>
                <w:szCs w:val="20"/>
              </w:rPr>
            </w:pPr>
            <w:r w:rsidRPr="008532B2">
              <w:rPr>
                <w:rFonts w:ascii="Calibri" w:eastAsia="Times New Roman" w:hAnsi="Calibri" w:cs="Calibri"/>
                <w:color w:val="000000"/>
                <w:sz w:val="20"/>
                <w:szCs w:val="20"/>
              </w:rPr>
              <w:t>1</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537A1" w14:textId="77777777" w:rsidR="008532B2" w:rsidRPr="008532B2" w:rsidRDefault="008532B2" w:rsidP="00EB58A1">
            <w:pPr>
              <w:spacing w:after="0" w:line="240" w:lineRule="auto"/>
              <w:rPr>
                <w:sz w:val="20"/>
                <w:szCs w:val="20"/>
              </w:rPr>
            </w:pPr>
            <w:r w:rsidRPr="008532B2">
              <w:rPr>
                <w:rFonts w:ascii="Cambria" w:hAnsi="Cambria" w:cs="Arial"/>
                <w:color w:val="000000"/>
                <w:sz w:val="20"/>
                <w:szCs w:val="20"/>
              </w:rPr>
              <w:t>Supply &amp; installation GL pipes2.8mm thick, length 18 m 2inch, &amp; 3 gate valve 2inch (black), with all necessary fittings &amp; construction 3 bases</w:t>
            </w:r>
            <w:proofErr w:type="gramStart"/>
            <w:r w:rsidRPr="008532B2">
              <w:rPr>
                <w:rFonts w:ascii="Cambria" w:hAnsi="Cambria" w:cs="Arial"/>
                <w:color w:val="000000"/>
                <w:sz w:val="20"/>
                <w:szCs w:val="20"/>
              </w:rPr>
              <w:t xml:space="preserve">   (</w:t>
            </w:r>
            <w:proofErr w:type="gramEnd"/>
            <w:r w:rsidRPr="008532B2">
              <w:rPr>
                <w:rFonts w:ascii="Cambria" w:hAnsi="Cambria" w:cs="Arial"/>
                <w:color w:val="000000"/>
                <w:sz w:val="20"/>
                <w:szCs w:val="20"/>
              </w:rPr>
              <w:t xml:space="preserve"> 3.1m*0.6m*0.1m) plain concrete base grade M10 for 3 basin.</w:t>
            </w:r>
            <w:r w:rsidRPr="008532B2">
              <w:rPr>
                <w:sz w:val="20"/>
                <w:szCs w:val="20"/>
              </w:rPr>
              <w:t xml:space="preserve"> </w:t>
            </w:r>
          </w:p>
          <w:p w14:paraId="5FE3FD91" w14:textId="77777777" w:rsidR="008532B2" w:rsidRPr="008532B2" w:rsidRDefault="008532B2" w:rsidP="00EB58A1">
            <w:pPr>
              <w:spacing w:after="0" w:line="240" w:lineRule="auto"/>
              <w:rPr>
                <w:rFonts w:ascii="Cambria" w:hAnsi="Cambria" w:cs="Arial"/>
                <w:b/>
                <w:bCs/>
                <w:color w:val="000000"/>
                <w:sz w:val="20"/>
                <w:szCs w:val="20"/>
              </w:rPr>
            </w:pPr>
            <w:r w:rsidRPr="008532B2">
              <w:rPr>
                <w:rFonts w:ascii="Cambria" w:hAnsi="Cambria" w:cs="Arial"/>
                <w:b/>
                <w:bCs/>
                <w:color w:val="000000"/>
                <w:sz w:val="20"/>
                <w:szCs w:val="20"/>
              </w:rPr>
              <w:t>All work to be completed in the site as per technical specifications and engineer’s instructions</w:t>
            </w:r>
          </w:p>
          <w:p w14:paraId="48839AF6" w14:textId="77777777" w:rsidR="008532B2" w:rsidRPr="008532B2" w:rsidRDefault="008532B2" w:rsidP="00EB58A1">
            <w:pPr>
              <w:spacing w:after="0" w:line="240" w:lineRule="auto"/>
              <w:rPr>
                <w:rFonts w:ascii="Cambria" w:hAnsi="Cambria" w:cs="Arial"/>
                <w:color w:val="000000"/>
                <w:sz w:val="20"/>
                <w:szCs w:val="20"/>
              </w:rPr>
            </w:pPr>
          </w:p>
          <w:p w14:paraId="7BDCAFCC" w14:textId="77777777" w:rsidR="008532B2" w:rsidRPr="008532B2" w:rsidRDefault="008532B2" w:rsidP="00EB58A1">
            <w:pPr>
              <w:spacing w:after="0" w:line="240" w:lineRule="auto"/>
              <w:rPr>
                <w:rFonts w:ascii="Cambria" w:hAnsi="Cambria" w:cs="Arial"/>
                <w:color w:val="000000"/>
                <w:sz w:val="20"/>
                <w:szCs w:val="20"/>
              </w:rPr>
            </w:pPr>
          </w:p>
          <w:p w14:paraId="5C511C8B" w14:textId="77777777" w:rsidR="008532B2" w:rsidRPr="008532B2" w:rsidRDefault="008532B2" w:rsidP="00EB58A1">
            <w:pPr>
              <w:spacing w:after="0" w:line="240" w:lineRule="auto"/>
              <w:rPr>
                <w:rFonts w:ascii="Calibri" w:eastAsia="Times New Roman" w:hAnsi="Calibri" w:cs="Calibri"/>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0EF04" w14:textId="77777777" w:rsidR="008532B2" w:rsidRPr="008532B2" w:rsidRDefault="008532B2" w:rsidP="00EB58A1">
            <w:pPr>
              <w:spacing w:after="0" w:line="240" w:lineRule="auto"/>
              <w:jc w:val="center"/>
              <w:rPr>
                <w:rFonts w:ascii="Calibri" w:eastAsia="Times New Roman" w:hAnsi="Calibri" w:cs="Calibri"/>
                <w:color w:val="000000"/>
                <w:sz w:val="20"/>
                <w:szCs w:val="20"/>
              </w:rPr>
            </w:pPr>
            <w:r w:rsidRPr="008532B2">
              <w:rPr>
                <w:rFonts w:ascii="Cambria" w:hAnsi="Cambria" w:cs="Arial"/>
                <w:color w:val="000000"/>
                <w:sz w:val="20"/>
                <w:szCs w:val="20"/>
              </w:rPr>
              <w:t>Job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E4339" w14:textId="77777777" w:rsidR="008532B2" w:rsidRPr="008532B2" w:rsidRDefault="008532B2" w:rsidP="00EB58A1">
            <w:pPr>
              <w:spacing w:after="0" w:line="240" w:lineRule="auto"/>
              <w:jc w:val="center"/>
              <w:rPr>
                <w:rFonts w:ascii="Calibri" w:eastAsia="Times New Roman" w:hAnsi="Calibri" w:cs="Calibri"/>
                <w:color w:val="000000"/>
                <w:sz w:val="20"/>
                <w:szCs w:val="20"/>
              </w:rPr>
            </w:pPr>
            <w:r w:rsidRPr="008532B2">
              <w:rPr>
                <w:rFonts w:ascii="Cambria" w:hAnsi="Cambria" w:cs="Arial"/>
                <w:color w:val="000000"/>
                <w:sz w:val="20"/>
                <w:szCs w:val="20"/>
              </w:rPr>
              <w:t xml:space="preserve"> </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5A238" w14:textId="77777777" w:rsidR="008532B2" w:rsidRPr="008532B2" w:rsidRDefault="008532B2" w:rsidP="00EB58A1">
            <w:pPr>
              <w:spacing w:after="0" w:line="240" w:lineRule="auto"/>
              <w:jc w:val="center"/>
              <w:rPr>
                <w:rFonts w:ascii="Calibri" w:eastAsia="Times New Roman" w:hAnsi="Calibri" w:cs="Calibri"/>
                <w:color w:val="000000"/>
                <w:sz w:val="20"/>
                <w:szCs w:val="20"/>
              </w:rPr>
            </w:pPr>
            <w:r w:rsidRPr="008532B2">
              <w:rPr>
                <w:rFonts w:ascii="Calibri" w:eastAsia="Times New Roman" w:hAnsi="Calibri" w:cs="Calibri"/>
                <w:color w:val="000000"/>
                <w:sz w:val="20"/>
                <w:szCs w:val="20"/>
              </w:rPr>
              <w:t>1</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D273E" w14:textId="77777777" w:rsidR="008532B2" w:rsidRPr="008532B2" w:rsidRDefault="008532B2" w:rsidP="00EB58A1">
            <w:pPr>
              <w:spacing w:after="0" w:line="240" w:lineRule="auto"/>
              <w:rPr>
                <w:rFonts w:ascii="Calibri" w:eastAsia="Times New Roman" w:hAnsi="Calibri" w:cs="Calibri"/>
                <w:color w:val="000000"/>
                <w:sz w:val="20"/>
                <w:szCs w:val="20"/>
              </w:rPr>
            </w:pPr>
            <w:r w:rsidRPr="008532B2">
              <w:rPr>
                <w:rFonts w:ascii="Cambria" w:hAnsi="Cambria" w:cs="Arial"/>
                <w:color w:val="000000"/>
                <w:sz w:val="20"/>
                <w:szCs w:val="20"/>
              </w:rPr>
              <w:t xml:space="preserve">          </w:t>
            </w:r>
          </w:p>
        </w:tc>
      </w:tr>
      <w:tr w:rsidR="008532B2" w:rsidRPr="008532B2" w14:paraId="00ED03DA" w14:textId="77777777" w:rsidTr="00EB58A1">
        <w:trPr>
          <w:trHeight w:val="89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0F160E1" w14:textId="77777777" w:rsidR="008532B2" w:rsidRPr="008532B2" w:rsidRDefault="008532B2" w:rsidP="00EB58A1">
            <w:pPr>
              <w:spacing w:after="0" w:line="240" w:lineRule="auto"/>
              <w:jc w:val="center"/>
              <w:rPr>
                <w:rFonts w:ascii="Calibri" w:eastAsia="Times New Roman" w:hAnsi="Calibri" w:cs="Calibri"/>
                <w:color w:val="000000"/>
                <w:sz w:val="20"/>
                <w:szCs w:val="20"/>
              </w:rPr>
            </w:pPr>
            <w:r w:rsidRPr="008532B2">
              <w:rPr>
                <w:rFonts w:ascii="Calibri" w:eastAsia="Times New Roman" w:hAnsi="Calibri" w:cs="Calibri"/>
                <w:color w:val="000000"/>
                <w:sz w:val="20"/>
                <w:szCs w:val="20"/>
              </w:rPr>
              <w:t>2</w:t>
            </w:r>
          </w:p>
        </w:tc>
        <w:tc>
          <w:tcPr>
            <w:tcW w:w="4620" w:type="dxa"/>
            <w:tcBorders>
              <w:top w:val="nil"/>
              <w:left w:val="single" w:sz="4" w:space="0" w:color="auto"/>
              <w:bottom w:val="single" w:sz="4" w:space="0" w:color="auto"/>
              <w:right w:val="single" w:sz="4" w:space="0" w:color="auto"/>
            </w:tcBorders>
            <w:shd w:val="clear" w:color="auto" w:fill="auto"/>
            <w:vAlign w:val="bottom"/>
          </w:tcPr>
          <w:p w14:paraId="171E4526" w14:textId="77777777" w:rsidR="008532B2" w:rsidRPr="008532B2" w:rsidRDefault="008532B2" w:rsidP="00EB58A1">
            <w:pPr>
              <w:spacing w:after="0" w:line="240" w:lineRule="auto"/>
              <w:rPr>
                <w:rFonts w:ascii="Cambria" w:hAnsi="Cambria" w:cs="Arial"/>
                <w:color w:val="000000"/>
                <w:sz w:val="20"/>
                <w:szCs w:val="20"/>
              </w:rPr>
            </w:pPr>
            <w:r w:rsidRPr="008532B2">
              <w:rPr>
                <w:rFonts w:ascii="Cambria" w:hAnsi="Cambria" w:cs="Arial"/>
                <w:color w:val="000000"/>
                <w:sz w:val="20"/>
                <w:szCs w:val="20"/>
              </w:rPr>
              <w:t>Clean the internal of the elevated water tank, removing all deposits, welding the fractures, internal painting with rust-resistant paint (Apply three coats) &amp; painting of 7 animal water troughs with rust-resistant paint (internal), &amp; External paint (Apply three coats for all), &amp; supply &amp; installation 4 gate valves 2-inch (black) for Animal water troughs.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F7920" w14:textId="77777777" w:rsidR="008532B2" w:rsidRPr="008532B2" w:rsidRDefault="008532B2" w:rsidP="00EB58A1">
            <w:pPr>
              <w:spacing w:after="0" w:line="240" w:lineRule="auto"/>
              <w:jc w:val="center"/>
              <w:rPr>
                <w:rFonts w:ascii="Cambria" w:hAnsi="Cambria" w:cs="Arial"/>
                <w:color w:val="000000"/>
                <w:sz w:val="20"/>
                <w:szCs w:val="20"/>
              </w:rPr>
            </w:pPr>
            <w:r w:rsidRPr="008532B2">
              <w:rPr>
                <w:rFonts w:ascii="Cambria" w:hAnsi="Cambria" w:cs="Arial"/>
                <w:color w:val="000000"/>
                <w:sz w:val="20"/>
                <w:szCs w:val="20"/>
              </w:rPr>
              <w:t>Job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6B4EA" w14:textId="77777777" w:rsidR="008532B2" w:rsidRPr="008532B2" w:rsidRDefault="008532B2" w:rsidP="00EB58A1">
            <w:pPr>
              <w:spacing w:after="0" w:line="240" w:lineRule="auto"/>
              <w:jc w:val="center"/>
              <w:rPr>
                <w:rFonts w:ascii="Cambria" w:hAnsi="Cambria" w:cs="Arial"/>
                <w:color w:val="000000"/>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74B3F" w14:textId="77777777" w:rsidR="008532B2" w:rsidRPr="008532B2" w:rsidRDefault="008532B2" w:rsidP="00EB58A1">
            <w:pPr>
              <w:spacing w:after="0" w:line="240" w:lineRule="auto"/>
              <w:jc w:val="center"/>
              <w:rPr>
                <w:rFonts w:ascii="Cambria" w:hAnsi="Cambria" w:cs="Arial"/>
                <w:color w:val="000000"/>
                <w:sz w:val="20"/>
                <w:szCs w:val="20"/>
              </w:rPr>
            </w:pPr>
          </w:p>
          <w:p w14:paraId="41CEB2B6" w14:textId="77777777" w:rsidR="008532B2" w:rsidRPr="008532B2" w:rsidRDefault="008532B2" w:rsidP="00EB58A1">
            <w:pPr>
              <w:rPr>
                <w:rFonts w:ascii="Cambria" w:hAnsi="Cambria" w:cs="Arial"/>
                <w:sz w:val="20"/>
                <w:szCs w:val="20"/>
              </w:rPr>
            </w:pPr>
            <w:r w:rsidRPr="008532B2">
              <w:rPr>
                <w:rFonts w:ascii="Cambria" w:hAnsi="Cambria" w:cs="Arial"/>
                <w:sz w:val="20"/>
                <w:szCs w:val="20"/>
              </w:rPr>
              <w:t>1</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ACFA7" w14:textId="77777777" w:rsidR="008532B2" w:rsidRPr="008532B2" w:rsidRDefault="008532B2" w:rsidP="00EB58A1">
            <w:pPr>
              <w:spacing w:after="0" w:line="240" w:lineRule="auto"/>
              <w:rPr>
                <w:rFonts w:ascii="Cambria" w:hAnsi="Cambria" w:cs="Arial"/>
                <w:color w:val="000000"/>
                <w:sz w:val="20"/>
                <w:szCs w:val="20"/>
              </w:rPr>
            </w:pPr>
          </w:p>
        </w:tc>
      </w:tr>
      <w:tr w:rsidR="008532B2" w:rsidRPr="008532B2" w14:paraId="5B0E4B37" w14:textId="77777777" w:rsidTr="00EB58A1">
        <w:trPr>
          <w:trHeight w:val="89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FB96EEE" w14:textId="77777777" w:rsidR="008532B2" w:rsidRPr="008532B2" w:rsidRDefault="008532B2" w:rsidP="00EB58A1">
            <w:pPr>
              <w:spacing w:after="0" w:line="240" w:lineRule="auto"/>
              <w:jc w:val="center"/>
              <w:rPr>
                <w:rFonts w:ascii="Calibri" w:eastAsia="Times New Roman" w:hAnsi="Calibri" w:cs="Calibri"/>
                <w:color w:val="000000"/>
                <w:sz w:val="20"/>
                <w:szCs w:val="20"/>
              </w:rPr>
            </w:pPr>
            <w:r w:rsidRPr="008532B2">
              <w:rPr>
                <w:rFonts w:ascii="Calibri" w:eastAsia="Times New Roman" w:hAnsi="Calibri" w:cs="Calibri"/>
                <w:color w:val="000000"/>
                <w:sz w:val="20"/>
                <w:szCs w:val="20"/>
              </w:rPr>
              <w:t>3</w:t>
            </w:r>
          </w:p>
        </w:tc>
        <w:tc>
          <w:tcPr>
            <w:tcW w:w="4620" w:type="dxa"/>
            <w:tcBorders>
              <w:top w:val="nil"/>
              <w:left w:val="single" w:sz="4" w:space="0" w:color="auto"/>
              <w:bottom w:val="single" w:sz="4" w:space="0" w:color="auto"/>
              <w:right w:val="single" w:sz="4" w:space="0" w:color="auto"/>
            </w:tcBorders>
            <w:shd w:val="clear" w:color="auto" w:fill="auto"/>
            <w:vAlign w:val="center"/>
          </w:tcPr>
          <w:p w14:paraId="27E164CC" w14:textId="77777777" w:rsidR="008532B2" w:rsidRPr="008532B2" w:rsidRDefault="008532B2" w:rsidP="00EB58A1">
            <w:pPr>
              <w:spacing w:after="0" w:line="240" w:lineRule="auto"/>
              <w:rPr>
                <w:rFonts w:ascii="Cambria" w:hAnsi="Cambria" w:cs="Arial"/>
                <w:color w:val="000000"/>
                <w:sz w:val="20"/>
                <w:szCs w:val="20"/>
              </w:rPr>
            </w:pPr>
            <w:r w:rsidRPr="008532B2">
              <w:rPr>
                <w:rFonts w:ascii="Cambria" w:hAnsi="Cambria" w:cs="Arial"/>
                <w:color w:val="000000"/>
                <w:sz w:val="20"/>
                <w:szCs w:val="20"/>
              </w:rPr>
              <w:t xml:space="preserve">Supply&amp; install of 14 taps MAK type 3\4 inch with (1) gate valve 2inch (black) for 2 human water points with fence wire (46m Length*1.5m Height) made of GL steel chain-link(4mm), &amp; painting all Steel angles &amp; gates  </w:t>
            </w:r>
            <w:proofErr w:type="gramStart"/>
            <w:r w:rsidRPr="008532B2">
              <w:rPr>
                <w:rFonts w:ascii="Cambria" w:hAnsi="Cambria" w:cs="Arial"/>
                <w:color w:val="000000"/>
                <w:sz w:val="20"/>
                <w:szCs w:val="20"/>
              </w:rPr>
              <w:t xml:space="preserve">  .</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4BE44" w14:textId="77777777" w:rsidR="008532B2" w:rsidRPr="008532B2" w:rsidRDefault="008532B2" w:rsidP="00EB58A1">
            <w:pPr>
              <w:spacing w:after="0" w:line="240" w:lineRule="auto"/>
              <w:jc w:val="center"/>
              <w:rPr>
                <w:rFonts w:ascii="Cambria" w:hAnsi="Cambria" w:cs="Arial"/>
                <w:color w:val="000000"/>
                <w:sz w:val="20"/>
                <w:szCs w:val="20"/>
              </w:rPr>
            </w:pPr>
            <w:r w:rsidRPr="008532B2">
              <w:rPr>
                <w:rFonts w:ascii="Cambria" w:hAnsi="Cambria" w:cs="Arial"/>
                <w:color w:val="000000"/>
                <w:sz w:val="20"/>
                <w:szCs w:val="20"/>
              </w:rPr>
              <w:t>Job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3F1DC" w14:textId="77777777" w:rsidR="008532B2" w:rsidRPr="008532B2" w:rsidRDefault="008532B2" w:rsidP="00EB58A1">
            <w:pPr>
              <w:spacing w:after="0" w:line="240" w:lineRule="auto"/>
              <w:jc w:val="center"/>
              <w:rPr>
                <w:rFonts w:ascii="Cambria" w:hAnsi="Cambria" w:cs="Arial"/>
                <w:color w:val="000000"/>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25B21" w14:textId="77777777" w:rsidR="008532B2" w:rsidRPr="008532B2" w:rsidRDefault="008532B2" w:rsidP="00EB58A1">
            <w:pPr>
              <w:spacing w:after="0" w:line="240" w:lineRule="auto"/>
              <w:jc w:val="center"/>
              <w:rPr>
                <w:rFonts w:ascii="Cambria" w:hAnsi="Cambria" w:cs="Arial"/>
                <w:color w:val="000000"/>
                <w:sz w:val="20"/>
                <w:szCs w:val="20"/>
              </w:rPr>
            </w:pPr>
            <w:r w:rsidRPr="008532B2">
              <w:rPr>
                <w:rFonts w:ascii="Cambria" w:hAnsi="Cambria" w:cs="Arial"/>
                <w:color w:val="000000"/>
                <w:sz w:val="20"/>
                <w:szCs w:val="20"/>
              </w:rPr>
              <w:t>1</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EC6D2" w14:textId="77777777" w:rsidR="008532B2" w:rsidRPr="008532B2" w:rsidRDefault="008532B2" w:rsidP="00EB58A1">
            <w:pPr>
              <w:spacing w:after="0" w:line="240" w:lineRule="auto"/>
              <w:rPr>
                <w:rFonts w:ascii="Cambria" w:hAnsi="Cambria" w:cs="Arial"/>
                <w:color w:val="000000"/>
                <w:sz w:val="20"/>
                <w:szCs w:val="20"/>
              </w:rPr>
            </w:pPr>
          </w:p>
        </w:tc>
      </w:tr>
      <w:tr w:rsidR="008532B2" w:rsidRPr="008532B2" w14:paraId="767597CE" w14:textId="77777777" w:rsidTr="00EB58A1">
        <w:trPr>
          <w:trHeight w:val="89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E687085" w14:textId="77777777" w:rsidR="008532B2" w:rsidRPr="008532B2" w:rsidRDefault="008532B2" w:rsidP="00EB58A1">
            <w:pPr>
              <w:spacing w:after="0" w:line="240" w:lineRule="auto"/>
              <w:jc w:val="center"/>
              <w:rPr>
                <w:rFonts w:ascii="Calibri" w:eastAsia="Times New Roman" w:hAnsi="Calibri" w:cs="Calibri"/>
                <w:color w:val="000000"/>
                <w:sz w:val="20"/>
                <w:szCs w:val="20"/>
              </w:rPr>
            </w:pPr>
            <w:r w:rsidRPr="008532B2">
              <w:rPr>
                <w:rFonts w:ascii="Calibri" w:eastAsia="Times New Roman" w:hAnsi="Calibri" w:cs="Calibri"/>
                <w:color w:val="000000"/>
                <w:sz w:val="20"/>
                <w:szCs w:val="20"/>
              </w:rPr>
              <w:t>4</w:t>
            </w:r>
          </w:p>
        </w:tc>
        <w:tc>
          <w:tcPr>
            <w:tcW w:w="4620" w:type="dxa"/>
            <w:tcBorders>
              <w:top w:val="nil"/>
              <w:left w:val="single" w:sz="4" w:space="0" w:color="auto"/>
              <w:bottom w:val="single" w:sz="4" w:space="0" w:color="auto"/>
              <w:right w:val="single" w:sz="4" w:space="0" w:color="auto"/>
            </w:tcBorders>
            <w:shd w:val="clear" w:color="auto" w:fill="auto"/>
            <w:vAlign w:val="center"/>
          </w:tcPr>
          <w:p w14:paraId="17B17B9B" w14:textId="77777777" w:rsidR="008532B2" w:rsidRPr="008532B2" w:rsidRDefault="008532B2" w:rsidP="00EB58A1">
            <w:pPr>
              <w:spacing w:after="0" w:line="240" w:lineRule="auto"/>
              <w:rPr>
                <w:rFonts w:ascii="Cambria" w:hAnsi="Cambria" w:cs="Arial"/>
                <w:color w:val="000000"/>
                <w:sz w:val="20"/>
                <w:szCs w:val="20"/>
              </w:rPr>
            </w:pPr>
            <w:r w:rsidRPr="008532B2">
              <w:rPr>
                <w:rFonts w:ascii="Cambria" w:hAnsi="Cambria" w:cs="Arial"/>
                <w:color w:val="000000"/>
                <w:sz w:val="20"/>
                <w:szCs w:val="20"/>
              </w:rPr>
              <w:t>Supply &amp; installation cart filling point with GL pipes 2-inch Dia, height 2m with control valve (black) &amp; green hose (</w:t>
            </w:r>
            <w:proofErr w:type="spellStart"/>
            <w:r w:rsidRPr="008532B2">
              <w:rPr>
                <w:rFonts w:ascii="Cambria" w:hAnsi="Cambria" w:cs="Arial"/>
                <w:color w:val="000000"/>
                <w:sz w:val="20"/>
                <w:szCs w:val="20"/>
              </w:rPr>
              <w:t>halgoom</w:t>
            </w:r>
            <w:proofErr w:type="spellEnd"/>
            <w:r w:rsidRPr="008532B2">
              <w:rPr>
                <w:rFonts w:ascii="Cambria" w:hAnsi="Cambria" w:cs="Arial"/>
                <w:color w:val="000000"/>
                <w:sz w:val="20"/>
                <w:szCs w:val="20"/>
              </w:rPr>
              <w:t>) 2-inch Dia, 4 m length with plain concrete base grade M10 (3m*3m*0.1m).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FA242" w14:textId="77777777" w:rsidR="008532B2" w:rsidRPr="008532B2" w:rsidRDefault="008532B2" w:rsidP="00EB58A1">
            <w:pPr>
              <w:spacing w:after="0" w:line="240" w:lineRule="auto"/>
              <w:jc w:val="center"/>
              <w:rPr>
                <w:rFonts w:ascii="Cambria" w:hAnsi="Cambria" w:cs="Arial"/>
                <w:color w:val="000000"/>
                <w:sz w:val="20"/>
                <w:szCs w:val="20"/>
              </w:rPr>
            </w:pPr>
            <w:r w:rsidRPr="008532B2">
              <w:rPr>
                <w:rFonts w:ascii="Cambria" w:hAnsi="Cambria" w:cs="Arial"/>
                <w:color w:val="000000"/>
                <w:sz w:val="20"/>
                <w:szCs w:val="20"/>
              </w:rPr>
              <w:t>Job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07340" w14:textId="77777777" w:rsidR="008532B2" w:rsidRPr="008532B2" w:rsidRDefault="008532B2" w:rsidP="00EB58A1">
            <w:pPr>
              <w:spacing w:after="0" w:line="240" w:lineRule="auto"/>
              <w:jc w:val="center"/>
              <w:rPr>
                <w:rFonts w:ascii="Cambria" w:hAnsi="Cambria" w:cs="Arial"/>
                <w:color w:val="000000"/>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23DB5" w14:textId="77777777" w:rsidR="008532B2" w:rsidRPr="008532B2" w:rsidRDefault="008532B2" w:rsidP="00EB58A1">
            <w:pPr>
              <w:spacing w:after="0" w:line="240" w:lineRule="auto"/>
              <w:jc w:val="center"/>
              <w:rPr>
                <w:rFonts w:ascii="Cambria" w:hAnsi="Cambria" w:cs="Arial"/>
                <w:color w:val="000000"/>
                <w:sz w:val="20"/>
                <w:szCs w:val="20"/>
              </w:rPr>
            </w:pPr>
            <w:r w:rsidRPr="008532B2">
              <w:rPr>
                <w:rFonts w:ascii="Cambria" w:hAnsi="Cambria" w:cs="Arial"/>
                <w:color w:val="000000"/>
                <w:sz w:val="20"/>
                <w:szCs w:val="20"/>
              </w:rPr>
              <w:t>1</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63253" w14:textId="77777777" w:rsidR="008532B2" w:rsidRPr="008532B2" w:rsidRDefault="008532B2" w:rsidP="00EB58A1">
            <w:pPr>
              <w:spacing w:after="0" w:line="240" w:lineRule="auto"/>
              <w:rPr>
                <w:rFonts w:ascii="Cambria" w:hAnsi="Cambria" w:cs="Arial"/>
                <w:color w:val="000000"/>
                <w:sz w:val="20"/>
                <w:szCs w:val="20"/>
              </w:rPr>
            </w:pPr>
          </w:p>
        </w:tc>
      </w:tr>
      <w:tr w:rsidR="008532B2" w:rsidRPr="008532B2" w14:paraId="2B3B94E4" w14:textId="77777777" w:rsidTr="00EB58A1">
        <w:trPr>
          <w:trHeight w:val="89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84DAB21" w14:textId="77777777" w:rsidR="008532B2" w:rsidRPr="008532B2" w:rsidRDefault="008532B2" w:rsidP="00EB58A1">
            <w:pPr>
              <w:spacing w:after="0" w:line="240" w:lineRule="auto"/>
              <w:jc w:val="center"/>
              <w:rPr>
                <w:rFonts w:ascii="Calibri" w:eastAsia="Times New Roman" w:hAnsi="Calibri" w:cs="Calibri"/>
                <w:color w:val="000000"/>
                <w:sz w:val="20"/>
                <w:szCs w:val="20"/>
              </w:rPr>
            </w:pPr>
            <w:r w:rsidRPr="008532B2">
              <w:rPr>
                <w:rFonts w:ascii="Calibri" w:eastAsia="Times New Roman" w:hAnsi="Calibri" w:cs="Calibri"/>
                <w:color w:val="000000"/>
                <w:sz w:val="20"/>
                <w:szCs w:val="20"/>
              </w:rPr>
              <w:t>5</w:t>
            </w:r>
          </w:p>
        </w:tc>
        <w:tc>
          <w:tcPr>
            <w:tcW w:w="4620" w:type="dxa"/>
            <w:tcBorders>
              <w:top w:val="nil"/>
              <w:left w:val="single" w:sz="4" w:space="0" w:color="auto"/>
              <w:bottom w:val="single" w:sz="4" w:space="0" w:color="auto"/>
              <w:right w:val="single" w:sz="4" w:space="0" w:color="auto"/>
            </w:tcBorders>
            <w:shd w:val="clear" w:color="auto" w:fill="auto"/>
            <w:vAlign w:val="center"/>
          </w:tcPr>
          <w:p w14:paraId="76AADD0A" w14:textId="77777777" w:rsidR="008532B2" w:rsidRPr="008532B2" w:rsidRDefault="008532B2" w:rsidP="00EB58A1">
            <w:pPr>
              <w:spacing w:after="0" w:line="240" w:lineRule="auto"/>
              <w:rPr>
                <w:rFonts w:ascii="Cambria" w:hAnsi="Cambria" w:cs="Arial"/>
                <w:color w:val="000000"/>
                <w:sz w:val="20"/>
                <w:szCs w:val="20"/>
              </w:rPr>
            </w:pPr>
            <w:r w:rsidRPr="008532B2">
              <w:rPr>
                <w:rFonts w:ascii="Cambria" w:hAnsi="Cambria" w:cs="Arial"/>
                <w:color w:val="000000"/>
                <w:sz w:val="20"/>
                <w:szCs w:val="20"/>
              </w:rPr>
              <w:t xml:space="preserve">Repair the water transmission line breaks between the elevated water tank &amp; water well, including excavation, draining, cleaning, replacing damaged section, backfilling &amp; site restoration, complete with all materials, tools, &amp; labor as per specifications.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EB07D" w14:textId="77777777" w:rsidR="008532B2" w:rsidRPr="008532B2" w:rsidRDefault="008532B2" w:rsidP="00EB58A1">
            <w:pPr>
              <w:spacing w:after="0" w:line="240" w:lineRule="auto"/>
              <w:jc w:val="center"/>
              <w:rPr>
                <w:rFonts w:ascii="Cambria" w:hAnsi="Cambria" w:cs="Arial"/>
                <w:color w:val="000000"/>
                <w:sz w:val="20"/>
                <w:szCs w:val="20"/>
              </w:rPr>
            </w:pPr>
            <w:r w:rsidRPr="008532B2">
              <w:rPr>
                <w:rFonts w:ascii="Cambria" w:hAnsi="Cambria" w:cs="Arial"/>
                <w:color w:val="000000"/>
                <w:sz w:val="20"/>
                <w:szCs w:val="20"/>
              </w:rPr>
              <w:t>Job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55598" w14:textId="77777777" w:rsidR="008532B2" w:rsidRPr="008532B2" w:rsidRDefault="008532B2" w:rsidP="00EB58A1">
            <w:pPr>
              <w:spacing w:after="0" w:line="240" w:lineRule="auto"/>
              <w:jc w:val="center"/>
              <w:rPr>
                <w:rFonts w:ascii="Cambria" w:hAnsi="Cambria" w:cs="Arial"/>
                <w:color w:val="000000"/>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18C2C" w14:textId="77777777" w:rsidR="008532B2" w:rsidRPr="008532B2" w:rsidRDefault="008532B2" w:rsidP="00EB58A1">
            <w:pPr>
              <w:spacing w:after="0" w:line="240" w:lineRule="auto"/>
              <w:jc w:val="center"/>
              <w:rPr>
                <w:rFonts w:ascii="Cambria" w:hAnsi="Cambria" w:cs="Arial"/>
                <w:color w:val="000000"/>
                <w:sz w:val="20"/>
                <w:szCs w:val="20"/>
              </w:rPr>
            </w:pPr>
            <w:r w:rsidRPr="008532B2">
              <w:rPr>
                <w:rFonts w:ascii="Cambria" w:hAnsi="Cambria" w:cs="Arial"/>
                <w:color w:val="000000"/>
                <w:sz w:val="20"/>
                <w:szCs w:val="20"/>
              </w:rPr>
              <w:t>1</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B59AB" w14:textId="77777777" w:rsidR="008532B2" w:rsidRPr="008532B2" w:rsidRDefault="008532B2" w:rsidP="00EB58A1">
            <w:pPr>
              <w:spacing w:after="0" w:line="240" w:lineRule="auto"/>
              <w:rPr>
                <w:rFonts w:ascii="Cambria" w:hAnsi="Cambria" w:cs="Arial"/>
                <w:color w:val="000000"/>
                <w:sz w:val="20"/>
                <w:szCs w:val="20"/>
              </w:rPr>
            </w:pPr>
          </w:p>
        </w:tc>
      </w:tr>
      <w:tr w:rsidR="008532B2" w:rsidRPr="008532B2" w14:paraId="7F41922D" w14:textId="77777777" w:rsidTr="00EB58A1">
        <w:trPr>
          <w:trHeight w:val="89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7CBC945" w14:textId="77777777" w:rsidR="008532B2" w:rsidRPr="008532B2" w:rsidRDefault="008532B2" w:rsidP="00EB58A1">
            <w:pPr>
              <w:spacing w:after="0" w:line="240" w:lineRule="auto"/>
              <w:jc w:val="center"/>
              <w:rPr>
                <w:rFonts w:ascii="Calibri" w:eastAsia="Times New Roman" w:hAnsi="Calibri" w:cs="Calibri"/>
                <w:color w:val="000000"/>
                <w:sz w:val="20"/>
                <w:szCs w:val="20"/>
              </w:rPr>
            </w:pPr>
            <w:r w:rsidRPr="008532B2">
              <w:rPr>
                <w:rFonts w:ascii="Calibri" w:eastAsia="Times New Roman" w:hAnsi="Calibri" w:cs="Calibri"/>
                <w:color w:val="000000"/>
                <w:sz w:val="20"/>
                <w:szCs w:val="20"/>
              </w:rPr>
              <w:t>6</w:t>
            </w:r>
          </w:p>
        </w:tc>
        <w:tc>
          <w:tcPr>
            <w:tcW w:w="4620" w:type="dxa"/>
            <w:tcBorders>
              <w:top w:val="nil"/>
              <w:left w:val="single" w:sz="4" w:space="0" w:color="auto"/>
              <w:bottom w:val="single" w:sz="4" w:space="0" w:color="auto"/>
              <w:right w:val="single" w:sz="4" w:space="0" w:color="auto"/>
            </w:tcBorders>
            <w:shd w:val="clear" w:color="auto" w:fill="auto"/>
            <w:vAlign w:val="center"/>
          </w:tcPr>
          <w:p w14:paraId="4FF518C2" w14:textId="77777777" w:rsidR="008532B2" w:rsidRPr="008532B2" w:rsidRDefault="008532B2" w:rsidP="00EB58A1">
            <w:pPr>
              <w:spacing w:after="0" w:line="240" w:lineRule="auto"/>
              <w:rPr>
                <w:rFonts w:ascii="Cambria" w:hAnsi="Cambria" w:cs="Arial"/>
                <w:color w:val="000000"/>
                <w:sz w:val="20"/>
                <w:szCs w:val="20"/>
              </w:rPr>
            </w:pPr>
            <w:r w:rsidRPr="008532B2">
              <w:rPr>
                <w:rFonts w:ascii="Cambria" w:hAnsi="Cambria" w:cs="Arial"/>
                <w:color w:val="000000"/>
                <w:sz w:val="20"/>
                <w:szCs w:val="20"/>
              </w:rPr>
              <w:t>Supply, welding &amp; test of HDPE pipeline,2inch Dia,10 bar, 35m Length, including valves &amp; all accessories, for the human water point. The work shall be carried out under the supervision and approval of the supervising engineer.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3A944" w14:textId="77777777" w:rsidR="008532B2" w:rsidRPr="008532B2" w:rsidRDefault="008532B2" w:rsidP="00EB58A1">
            <w:pPr>
              <w:spacing w:after="0" w:line="240" w:lineRule="auto"/>
              <w:jc w:val="center"/>
              <w:rPr>
                <w:rFonts w:ascii="Cambria" w:hAnsi="Cambria" w:cs="Arial"/>
                <w:color w:val="000000"/>
                <w:sz w:val="20"/>
                <w:szCs w:val="20"/>
              </w:rPr>
            </w:pPr>
            <w:r w:rsidRPr="008532B2">
              <w:rPr>
                <w:rFonts w:ascii="Cambria" w:hAnsi="Cambria" w:cs="Arial"/>
                <w:color w:val="000000"/>
                <w:sz w:val="20"/>
                <w:szCs w:val="20"/>
              </w:rPr>
              <w:t>ML</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14090" w14:textId="77777777" w:rsidR="008532B2" w:rsidRPr="008532B2" w:rsidRDefault="008532B2" w:rsidP="00EB58A1">
            <w:pPr>
              <w:spacing w:after="0" w:line="240" w:lineRule="auto"/>
              <w:jc w:val="center"/>
              <w:rPr>
                <w:rFonts w:ascii="Cambria" w:hAnsi="Cambria" w:cs="Arial"/>
                <w:color w:val="000000"/>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6AA41" w14:textId="77777777" w:rsidR="008532B2" w:rsidRPr="008532B2" w:rsidRDefault="008532B2" w:rsidP="00EB58A1">
            <w:pPr>
              <w:spacing w:after="0" w:line="240" w:lineRule="auto"/>
              <w:jc w:val="center"/>
              <w:rPr>
                <w:rFonts w:ascii="Cambria" w:hAnsi="Cambria" w:cs="Arial"/>
                <w:color w:val="000000"/>
                <w:sz w:val="20"/>
                <w:szCs w:val="20"/>
              </w:rPr>
            </w:pPr>
            <w:r w:rsidRPr="008532B2">
              <w:rPr>
                <w:rFonts w:ascii="Cambria" w:hAnsi="Cambria" w:cs="Arial"/>
                <w:color w:val="000000"/>
                <w:sz w:val="20"/>
                <w:szCs w:val="20"/>
              </w:rPr>
              <w:t>35</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E6690" w14:textId="77777777" w:rsidR="008532B2" w:rsidRPr="008532B2" w:rsidRDefault="008532B2" w:rsidP="00EB58A1">
            <w:pPr>
              <w:spacing w:after="0" w:line="240" w:lineRule="auto"/>
              <w:rPr>
                <w:rFonts w:ascii="Cambria" w:hAnsi="Cambria" w:cs="Arial"/>
                <w:color w:val="000000"/>
                <w:sz w:val="20"/>
                <w:szCs w:val="20"/>
              </w:rPr>
            </w:pPr>
          </w:p>
        </w:tc>
      </w:tr>
      <w:tr w:rsidR="008532B2" w:rsidRPr="008532B2" w14:paraId="499B000F" w14:textId="77777777" w:rsidTr="00EB58A1">
        <w:trPr>
          <w:trHeight w:val="89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191CFE5" w14:textId="77777777" w:rsidR="008532B2" w:rsidRPr="008532B2" w:rsidRDefault="008532B2" w:rsidP="00EB58A1">
            <w:pPr>
              <w:spacing w:after="0" w:line="240" w:lineRule="auto"/>
              <w:jc w:val="center"/>
              <w:rPr>
                <w:rFonts w:ascii="Calibri" w:eastAsia="Times New Roman" w:hAnsi="Calibri" w:cs="Calibri"/>
                <w:color w:val="000000"/>
                <w:sz w:val="20"/>
                <w:szCs w:val="20"/>
              </w:rPr>
            </w:pPr>
            <w:r w:rsidRPr="008532B2">
              <w:rPr>
                <w:rFonts w:ascii="Calibri" w:eastAsia="Times New Roman" w:hAnsi="Calibri" w:cs="Calibri"/>
                <w:color w:val="000000"/>
                <w:sz w:val="20"/>
                <w:szCs w:val="20"/>
              </w:rPr>
              <w:t>7</w:t>
            </w:r>
          </w:p>
        </w:tc>
        <w:tc>
          <w:tcPr>
            <w:tcW w:w="4620" w:type="dxa"/>
            <w:tcBorders>
              <w:top w:val="nil"/>
              <w:left w:val="single" w:sz="4" w:space="0" w:color="auto"/>
              <w:bottom w:val="single" w:sz="4" w:space="0" w:color="auto"/>
              <w:right w:val="single" w:sz="4" w:space="0" w:color="auto"/>
            </w:tcBorders>
            <w:shd w:val="clear" w:color="auto" w:fill="auto"/>
            <w:vAlign w:val="center"/>
          </w:tcPr>
          <w:p w14:paraId="21E14E4C" w14:textId="77777777" w:rsidR="008532B2" w:rsidRPr="008532B2" w:rsidRDefault="008532B2" w:rsidP="00EB58A1">
            <w:pPr>
              <w:spacing w:after="0" w:line="240" w:lineRule="auto"/>
              <w:rPr>
                <w:rFonts w:ascii="Cambria" w:hAnsi="Cambria" w:cs="Arial"/>
                <w:color w:val="000000"/>
                <w:sz w:val="20"/>
                <w:szCs w:val="20"/>
              </w:rPr>
            </w:pPr>
            <w:r w:rsidRPr="008532B2">
              <w:rPr>
                <w:rFonts w:ascii="Cambria" w:hAnsi="Cambria" w:cs="Arial"/>
                <w:color w:val="000000"/>
                <w:sz w:val="20"/>
                <w:szCs w:val="20"/>
              </w:rPr>
              <w:t xml:space="preserve"> Supply (32) m</w:t>
            </w:r>
            <w:r w:rsidRPr="008532B2">
              <w:rPr>
                <w:rFonts w:ascii="Cambria" w:hAnsi="Cambria" w:cs="Arial"/>
                <w:color w:val="000000"/>
                <w:sz w:val="20"/>
                <w:szCs w:val="20"/>
                <w:vertAlign w:val="superscript"/>
              </w:rPr>
              <w:t>3</w:t>
            </w:r>
            <w:r w:rsidRPr="008532B2">
              <w:rPr>
                <w:rFonts w:ascii="Cambria" w:hAnsi="Cambria" w:cs="Arial"/>
                <w:color w:val="000000"/>
                <w:sz w:val="20"/>
                <w:szCs w:val="20"/>
              </w:rPr>
              <w:t xml:space="preserve"> selected materials to backfilling around the animal water troughs with well-compacted.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585BC" w14:textId="77777777" w:rsidR="008532B2" w:rsidRPr="008532B2" w:rsidRDefault="008532B2" w:rsidP="00EB58A1">
            <w:pPr>
              <w:spacing w:after="0" w:line="240" w:lineRule="auto"/>
              <w:jc w:val="center"/>
              <w:rPr>
                <w:rFonts w:ascii="Cambria" w:hAnsi="Cambria" w:cs="Arial"/>
                <w:color w:val="000000"/>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86C1E" w14:textId="77777777" w:rsidR="008532B2" w:rsidRPr="008532B2" w:rsidRDefault="008532B2" w:rsidP="00EB58A1">
            <w:pPr>
              <w:spacing w:after="0" w:line="240" w:lineRule="auto"/>
              <w:jc w:val="center"/>
              <w:rPr>
                <w:rFonts w:ascii="Cambria" w:hAnsi="Cambria" w:cs="Arial"/>
                <w:color w:val="000000"/>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8872D" w14:textId="77777777" w:rsidR="008532B2" w:rsidRPr="008532B2" w:rsidRDefault="008532B2" w:rsidP="00EB58A1">
            <w:pPr>
              <w:spacing w:after="0" w:line="240" w:lineRule="auto"/>
              <w:jc w:val="center"/>
              <w:rPr>
                <w:rFonts w:ascii="Cambria" w:hAnsi="Cambria" w:cs="Arial"/>
                <w:color w:val="000000"/>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69FBE" w14:textId="77777777" w:rsidR="008532B2" w:rsidRPr="008532B2" w:rsidRDefault="008532B2" w:rsidP="00EB58A1">
            <w:pPr>
              <w:spacing w:after="0" w:line="240" w:lineRule="auto"/>
              <w:rPr>
                <w:rFonts w:ascii="Cambria" w:hAnsi="Cambria" w:cs="Arial"/>
                <w:color w:val="000000"/>
                <w:sz w:val="20"/>
                <w:szCs w:val="20"/>
              </w:rPr>
            </w:pPr>
          </w:p>
        </w:tc>
      </w:tr>
      <w:tr w:rsidR="008532B2" w:rsidRPr="008532B2" w14:paraId="40197AC8" w14:textId="77777777" w:rsidTr="00EB58A1">
        <w:trPr>
          <w:trHeight w:val="737"/>
          <w:jc w:val="center"/>
        </w:trPr>
        <w:tc>
          <w:tcPr>
            <w:tcW w:w="960" w:type="dxa"/>
            <w:tcBorders>
              <w:top w:val="nil"/>
              <w:left w:val="single" w:sz="4" w:space="0" w:color="auto"/>
              <w:bottom w:val="single" w:sz="4" w:space="0" w:color="auto"/>
              <w:right w:val="single" w:sz="4" w:space="0" w:color="auto"/>
            </w:tcBorders>
            <w:shd w:val="clear" w:color="000000" w:fill="FABF8F"/>
            <w:noWrap/>
            <w:vAlign w:val="bottom"/>
            <w:hideMark/>
          </w:tcPr>
          <w:p w14:paraId="5A5E1697" w14:textId="77777777" w:rsidR="008532B2" w:rsidRPr="008532B2" w:rsidRDefault="008532B2" w:rsidP="00EB58A1">
            <w:pPr>
              <w:spacing w:after="0" w:line="240" w:lineRule="auto"/>
              <w:rPr>
                <w:rFonts w:ascii="Calibri" w:eastAsia="Times New Roman" w:hAnsi="Calibri" w:cs="Calibri"/>
                <w:b/>
                <w:bCs/>
                <w:color w:val="000000"/>
                <w:sz w:val="20"/>
                <w:szCs w:val="20"/>
              </w:rPr>
            </w:pPr>
          </w:p>
        </w:tc>
        <w:tc>
          <w:tcPr>
            <w:tcW w:w="4620" w:type="dxa"/>
            <w:tcBorders>
              <w:top w:val="nil"/>
              <w:left w:val="single" w:sz="4" w:space="0" w:color="auto"/>
              <w:bottom w:val="single" w:sz="4" w:space="0" w:color="auto"/>
              <w:right w:val="single" w:sz="4" w:space="0" w:color="auto"/>
            </w:tcBorders>
            <w:shd w:val="clear" w:color="auto" w:fill="auto"/>
            <w:noWrap/>
            <w:vAlign w:val="center"/>
          </w:tcPr>
          <w:p w14:paraId="66958235"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Total</w:t>
            </w:r>
          </w:p>
        </w:tc>
        <w:tc>
          <w:tcPr>
            <w:tcW w:w="960" w:type="dxa"/>
            <w:tcBorders>
              <w:top w:val="nil"/>
              <w:left w:val="nil"/>
              <w:bottom w:val="single" w:sz="4" w:space="0" w:color="auto"/>
              <w:right w:val="single" w:sz="4" w:space="0" w:color="auto"/>
            </w:tcBorders>
            <w:shd w:val="clear" w:color="000000" w:fill="FABF8F"/>
            <w:noWrap/>
            <w:vAlign w:val="bottom"/>
            <w:hideMark/>
          </w:tcPr>
          <w:p w14:paraId="10B125EA"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c>
          <w:tcPr>
            <w:tcW w:w="1555" w:type="dxa"/>
            <w:tcBorders>
              <w:top w:val="nil"/>
              <w:left w:val="nil"/>
              <w:bottom w:val="single" w:sz="4" w:space="0" w:color="auto"/>
              <w:right w:val="single" w:sz="4" w:space="0" w:color="auto"/>
            </w:tcBorders>
            <w:shd w:val="clear" w:color="000000" w:fill="FABF8F"/>
            <w:noWrap/>
            <w:vAlign w:val="bottom"/>
            <w:hideMark/>
          </w:tcPr>
          <w:p w14:paraId="770842BE"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c>
          <w:tcPr>
            <w:tcW w:w="548" w:type="dxa"/>
            <w:tcBorders>
              <w:top w:val="nil"/>
              <w:left w:val="nil"/>
              <w:bottom w:val="single" w:sz="4" w:space="0" w:color="auto"/>
              <w:right w:val="single" w:sz="4" w:space="0" w:color="auto"/>
            </w:tcBorders>
            <w:shd w:val="clear" w:color="000000" w:fill="FABF8F"/>
            <w:noWrap/>
            <w:vAlign w:val="bottom"/>
            <w:hideMark/>
          </w:tcPr>
          <w:p w14:paraId="12F570D5"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c>
          <w:tcPr>
            <w:tcW w:w="1685" w:type="dxa"/>
            <w:tcBorders>
              <w:top w:val="nil"/>
              <w:left w:val="nil"/>
              <w:bottom w:val="single" w:sz="4" w:space="0" w:color="auto"/>
              <w:right w:val="single" w:sz="4" w:space="0" w:color="auto"/>
            </w:tcBorders>
            <w:shd w:val="clear" w:color="000000" w:fill="FABF8F"/>
            <w:noWrap/>
            <w:vAlign w:val="bottom"/>
            <w:hideMark/>
          </w:tcPr>
          <w:p w14:paraId="6CF64DF4"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r>
      <w:tr w:rsidR="008532B2" w:rsidRPr="008532B2" w14:paraId="0BB92F19" w14:textId="77777777" w:rsidTr="00EB58A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82F49"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lastRenderedPageBreak/>
              <w:t> </w:t>
            </w:r>
          </w:p>
        </w:tc>
        <w:tc>
          <w:tcPr>
            <w:tcW w:w="4620" w:type="dxa"/>
            <w:tcBorders>
              <w:top w:val="nil"/>
              <w:left w:val="nil"/>
              <w:bottom w:val="single" w:sz="4" w:space="0" w:color="auto"/>
              <w:right w:val="single" w:sz="4" w:space="0" w:color="auto"/>
            </w:tcBorders>
            <w:shd w:val="clear" w:color="auto" w:fill="auto"/>
            <w:noWrap/>
            <w:vAlign w:val="bottom"/>
            <w:hideMark/>
          </w:tcPr>
          <w:p w14:paraId="7F8ADB2F"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Vat 17%</w:t>
            </w:r>
          </w:p>
        </w:tc>
        <w:tc>
          <w:tcPr>
            <w:tcW w:w="960" w:type="dxa"/>
            <w:tcBorders>
              <w:top w:val="nil"/>
              <w:left w:val="nil"/>
              <w:bottom w:val="single" w:sz="4" w:space="0" w:color="auto"/>
              <w:right w:val="single" w:sz="4" w:space="0" w:color="auto"/>
            </w:tcBorders>
            <w:shd w:val="clear" w:color="auto" w:fill="auto"/>
            <w:noWrap/>
            <w:vAlign w:val="bottom"/>
            <w:hideMark/>
          </w:tcPr>
          <w:p w14:paraId="0D0787D9"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c>
          <w:tcPr>
            <w:tcW w:w="1555" w:type="dxa"/>
            <w:tcBorders>
              <w:top w:val="nil"/>
              <w:left w:val="nil"/>
              <w:bottom w:val="single" w:sz="4" w:space="0" w:color="auto"/>
              <w:right w:val="single" w:sz="4" w:space="0" w:color="auto"/>
            </w:tcBorders>
            <w:shd w:val="clear" w:color="auto" w:fill="auto"/>
            <w:noWrap/>
            <w:vAlign w:val="bottom"/>
            <w:hideMark/>
          </w:tcPr>
          <w:p w14:paraId="74F3475A"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c>
          <w:tcPr>
            <w:tcW w:w="548" w:type="dxa"/>
            <w:tcBorders>
              <w:top w:val="nil"/>
              <w:left w:val="nil"/>
              <w:bottom w:val="single" w:sz="4" w:space="0" w:color="auto"/>
              <w:right w:val="single" w:sz="4" w:space="0" w:color="auto"/>
            </w:tcBorders>
            <w:shd w:val="clear" w:color="auto" w:fill="auto"/>
            <w:noWrap/>
            <w:vAlign w:val="bottom"/>
            <w:hideMark/>
          </w:tcPr>
          <w:p w14:paraId="34053863"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14:paraId="47510EFF"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r>
      <w:tr w:rsidR="008532B2" w:rsidRPr="008532B2" w14:paraId="720AA991" w14:textId="77777777" w:rsidTr="00EB58A1">
        <w:trPr>
          <w:trHeight w:val="300"/>
          <w:jc w:val="center"/>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14:paraId="5A50791E"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c>
          <w:tcPr>
            <w:tcW w:w="4620" w:type="dxa"/>
            <w:tcBorders>
              <w:top w:val="nil"/>
              <w:left w:val="nil"/>
              <w:bottom w:val="single" w:sz="4" w:space="0" w:color="auto"/>
              <w:right w:val="single" w:sz="4" w:space="0" w:color="auto"/>
            </w:tcBorders>
            <w:shd w:val="clear" w:color="000000" w:fill="92D050"/>
            <w:noWrap/>
            <w:vAlign w:val="bottom"/>
            <w:hideMark/>
          </w:tcPr>
          <w:p w14:paraId="5C436616"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xml:space="preserve">Grand total </w:t>
            </w:r>
          </w:p>
        </w:tc>
        <w:tc>
          <w:tcPr>
            <w:tcW w:w="960" w:type="dxa"/>
            <w:tcBorders>
              <w:top w:val="nil"/>
              <w:left w:val="nil"/>
              <w:bottom w:val="single" w:sz="4" w:space="0" w:color="auto"/>
              <w:right w:val="single" w:sz="4" w:space="0" w:color="auto"/>
            </w:tcBorders>
            <w:shd w:val="clear" w:color="000000" w:fill="92D050"/>
            <w:noWrap/>
            <w:vAlign w:val="bottom"/>
            <w:hideMark/>
          </w:tcPr>
          <w:p w14:paraId="20B0534E"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c>
          <w:tcPr>
            <w:tcW w:w="1555" w:type="dxa"/>
            <w:tcBorders>
              <w:top w:val="nil"/>
              <w:left w:val="nil"/>
              <w:bottom w:val="single" w:sz="4" w:space="0" w:color="auto"/>
              <w:right w:val="single" w:sz="4" w:space="0" w:color="auto"/>
            </w:tcBorders>
            <w:shd w:val="clear" w:color="000000" w:fill="92D050"/>
            <w:noWrap/>
            <w:vAlign w:val="bottom"/>
            <w:hideMark/>
          </w:tcPr>
          <w:p w14:paraId="27788DBC"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c>
          <w:tcPr>
            <w:tcW w:w="548" w:type="dxa"/>
            <w:tcBorders>
              <w:top w:val="nil"/>
              <w:left w:val="nil"/>
              <w:bottom w:val="single" w:sz="4" w:space="0" w:color="auto"/>
              <w:right w:val="single" w:sz="4" w:space="0" w:color="auto"/>
            </w:tcBorders>
            <w:shd w:val="clear" w:color="000000" w:fill="92D050"/>
            <w:noWrap/>
            <w:vAlign w:val="bottom"/>
            <w:hideMark/>
          </w:tcPr>
          <w:p w14:paraId="56E23A31"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c>
          <w:tcPr>
            <w:tcW w:w="1685" w:type="dxa"/>
            <w:tcBorders>
              <w:top w:val="nil"/>
              <w:left w:val="nil"/>
              <w:bottom w:val="single" w:sz="4" w:space="0" w:color="auto"/>
              <w:right w:val="single" w:sz="4" w:space="0" w:color="auto"/>
            </w:tcBorders>
            <w:shd w:val="clear" w:color="000000" w:fill="92D050"/>
            <w:noWrap/>
            <w:vAlign w:val="bottom"/>
            <w:hideMark/>
          </w:tcPr>
          <w:p w14:paraId="3FDF3BEC" w14:textId="77777777" w:rsidR="008532B2" w:rsidRPr="008532B2" w:rsidRDefault="008532B2" w:rsidP="00EB58A1">
            <w:pPr>
              <w:spacing w:after="0" w:line="240" w:lineRule="auto"/>
              <w:rPr>
                <w:rFonts w:ascii="Calibri" w:eastAsia="Times New Roman" w:hAnsi="Calibri" w:cs="Calibri"/>
                <w:b/>
                <w:bCs/>
                <w:color w:val="000000"/>
                <w:sz w:val="20"/>
                <w:szCs w:val="20"/>
              </w:rPr>
            </w:pPr>
            <w:r w:rsidRPr="008532B2">
              <w:rPr>
                <w:rFonts w:ascii="Calibri" w:eastAsia="Times New Roman" w:hAnsi="Calibri" w:cs="Calibri"/>
                <w:b/>
                <w:bCs/>
                <w:color w:val="000000"/>
                <w:sz w:val="20"/>
                <w:szCs w:val="20"/>
              </w:rPr>
              <w:t> </w:t>
            </w:r>
          </w:p>
        </w:tc>
      </w:tr>
    </w:tbl>
    <w:p w14:paraId="47CD49F2" w14:textId="77777777" w:rsidR="00553CEF" w:rsidRPr="00230DD9" w:rsidRDefault="00553CEF" w:rsidP="00433278">
      <w:pPr>
        <w:jc w:val="center"/>
        <w:rPr>
          <w:rFonts w:ascii="Georgia" w:eastAsia="Times New Roman" w:hAnsi="Georgia" w:cstheme="majorBidi"/>
          <w:b/>
          <w:bCs/>
          <w:u w:val="single"/>
          <w:lang w:bidi="ar-SD"/>
        </w:rPr>
      </w:pPr>
    </w:p>
    <w:p w14:paraId="299AACDF" w14:textId="77777777" w:rsidR="00553CEF" w:rsidRPr="00C242A2" w:rsidRDefault="00553CEF" w:rsidP="00433278">
      <w:pPr>
        <w:jc w:val="center"/>
        <w:rPr>
          <w:rFonts w:ascii="Georgia" w:eastAsia="Times New Roman" w:hAnsi="Georgia" w:cstheme="majorBidi"/>
          <w:b/>
          <w:bCs/>
          <w:u w:val="single"/>
          <w:rtl/>
        </w:rPr>
      </w:pPr>
    </w:p>
    <w:p w14:paraId="2DE6A654" w14:textId="77777777" w:rsidR="00553CEF" w:rsidRPr="00C242A2" w:rsidRDefault="00553CEF" w:rsidP="00433278">
      <w:pPr>
        <w:jc w:val="center"/>
        <w:rPr>
          <w:rFonts w:ascii="Georgia" w:eastAsia="Times New Roman" w:hAnsi="Georgia" w:cstheme="majorBidi"/>
          <w:b/>
          <w:bCs/>
          <w:u w:val="single"/>
          <w:rtl/>
        </w:rPr>
      </w:pPr>
    </w:p>
    <w:p w14:paraId="56B9BC6F" w14:textId="77777777" w:rsidR="002B1748" w:rsidRPr="00C242A2" w:rsidRDefault="002B1748" w:rsidP="00532470">
      <w:pPr>
        <w:pStyle w:val="ListParagraph"/>
        <w:spacing w:after="0" w:line="240" w:lineRule="auto"/>
        <w:ind w:left="360"/>
        <w:rPr>
          <w:rFonts w:ascii="Georgia" w:hAnsi="Georgia"/>
          <w:b/>
          <w:bCs/>
          <w:color w:val="FF0000"/>
          <w:lang w:val="en-GB"/>
        </w:rPr>
      </w:pPr>
    </w:p>
    <w:p w14:paraId="2E7ED0A2" w14:textId="77777777" w:rsidR="004A2C31" w:rsidRPr="00C242A2" w:rsidRDefault="002C1B48" w:rsidP="004A2C31">
      <w:pPr>
        <w:tabs>
          <w:tab w:val="left" w:pos="5121"/>
        </w:tabs>
        <w:jc w:val="right"/>
        <w:rPr>
          <w:rFonts w:ascii="Georgia" w:hAnsi="Georgia"/>
          <w:b/>
          <w:bCs/>
        </w:rPr>
      </w:pPr>
      <w:r w:rsidRPr="00C242A2">
        <w:rPr>
          <w:rFonts w:ascii="Georgia" w:hAnsi="Georgia"/>
          <w:b/>
          <w:bCs/>
          <w:rtl/>
        </w:rPr>
        <w:t>ثالثاً: التكاليف وزمن تسليم الخدمة بالموقع وتفاصيل المورد:</w:t>
      </w:r>
    </w:p>
    <w:p w14:paraId="52169651" w14:textId="77777777" w:rsidR="002C1B48" w:rsidRPr="00C242A2" w:rsidRDefault="002C1B48" w:rsidP="00883B66">
      <w:pPr>
        <w:tabs>
          <w:tab w:val="left" w:pos="5121"/>
        </w:tabs>
        <w:bidi/>
        <w:jc w:val="right"/>
        <w:rPr>
          <w:rFonts w:ascii="Georgia" w:hAnsi="Georgia"/>
          <w:b/>
          <w:bCs/>
        </w:rPr>
      </w:pPr>
      <w:r w:rsidRPr="00C242A2">
        <w:rPr>
          <w:rFonts w:ascii="Georgia" w:hAnsi="Georgia"/>
          <w:b/>
          <w:bCs/>
          <w:rtl/>
        </w:rPr>
        <w:t>المبلغ الكلي بالارقام</w:t>
      </w:r>
      <w:r w:rsidR="00883B66" w:rsidRPr="00C242A2">
        <w:rPr>
          <w:rFonts w:ascii="Georgia" w:hAnsi="Georgia"/>
          <w:b/>
          <w:bCs/>
        </w:rPr>
        <w:t xml:space="preserve"> </w:t>
      </w:r>
      <w:r w:rsidR="00883B66" w:rsidRPr="00C242A2">
        <w:rPr>
          <w:rFonts w:ascii="Georgia" w:hAnsi="Georgia"/>
          <w:b/>
          <w:bCs/>
          <w:rtl/>
        </w:rPr>
        <w:t xml:space="preserve"> بالجنيه السودانى </w:t>
      </w:r>
      <w:r w:rsidRPr="00C242A2">
        <w:rPr>
          <w:rFonts w:ascii="Georgia" w:hAnsi="Georgia"/>
          <w:b/>
          <w:bCs/>
          <w:rtl/>
        </w:rPr>
        <w:t>:...............................................................................</w:t>
      </w:r>
      <w:r w:rsidR="00883B66" w:rsidRPr="00C242A2">
        <w:rPr>
          <w:rFonts w:ascii="Georgia" w:hAnsi="Georgia"/>
          <w:b/>
          <w:bCs/>
          <w:rtl/>
        </w:rPr>
        <w:t>....................</w:t>
      </w:r>
    </w:p>
    <w:p w14:paraId="4791757F" w14:textId="77777777" w:rsidR="002C1B48" w:rsidRPr="00C242A2" w:rsidRDefault="00883B66" w:rsidP="00883B66">
      <w:pPr>
        <w:tabs>
          <w:tab w:val="left" w:pos="5121"/>
        </w:tabs>
        <w:bidi/>
        <w:rPr>
          <w:rFonts w:ascii="Georgia" w:hAnsi="Georgia"/>
          <w:b/>
          <w:bCs/>
          <w:rtl/>
        </w:rPr>
      </w:pPr>
      <w:r w:rsidRPr="00C242A2">
        <w:rPr>
          <w:rFonts w:ascii="Georgia" w:hAnsi="Georgia"/>
          <w:b/>
          <w:bCs/>
          <w:rtl/>
        </w:rPr>
        <w:t>المبلغ الكلى بالجنيه بالحروف</w:t>
      </w:r>
      <w:r w:rsidR="002C1B48" w:rsidRPr="00C242A2">
        <w:rPr>
          <w:rFonts w:ascii="Georgia" w:hAnsi="Georgia"/>
          <w:b/>
          <w:bCs/>
          <w:rtl/>
        </w:rPr>
        <w:t>...............</w:t>
      </w:r>
      <w:r w:rsidR="001801CA" w:rsidRPr="00C242A2">
        <w:rPr>
          <w:rFonts w:ascii="Georgia" w:hAnsi="Georgia"/>
          <w:b/>
          <w:bCs/>
          <w:rtl/>
        </w:rPr>
        <w:t>.......</w:t>
      </w:r>
      <w:r w:rsidR="002C1B48" w:rsidRPr="00C242A2">
        <w:rPr>
          <w:rFonts w:ascii="Georgia" w:hAnsi="Georgia"/>
          <w:b/>
          <w:bCs/>
          <w:rtl/>
        </w:rPr>
        <w:t>...........</w:t>
      </w:r>
      <w:r w:rsidR="007A7C5C" w:rsidRPr="00C242A2">
        <w:rPr>
          <w:rFonts w:ascii="Georgia" w:hAnsi="Georgia"/>
          <w:b/>
          <w:bCs/>
          <w:rtl/>
        </w:rPr>
        <w:t>..............</w:t>
      </w:r>
      <w:r w:rsidR="002C1B48" w:rsidRPr="00C242A2">
        <w:rPr>
          <w:rFonts w:ascii="Georgia" w:hAnsi="Georgia"/>
          <w:b/>
          <w:bCs/>
        </w:rPr>
        <w:t>....................................</w:t>
      </w:r>
      <w:r w:rsidRPr="00C242A2">
        <w:rPr>
          <w:rFonts w:ascii="Georgia" w:hAnsi="Georgia"/>
          <w:b/>
          <w:bCs/>
          <w:rtl/>
        </w:rPr>
        <w:t>.....</w:t>
      </w:r>
      <w:r w:rsidR="002C1B48" w:rsidRPr="00C242A2">
        <w:rPr>
          <w:rFonts w:ascii="Georgia" w:hAnsi="Georgia"/>
          <w:b/>
          <w:bCs/>
        </w:rPr>
        <w:t>............................</w:t>
      </w:r>
      <w:r w:rsidR="002C1B48" w:rsidRPr="00C242A2">
        <w:rPr>
          <w:rFonts w:ascii="Georgia" w:hAnsi="Georgia"/>
          <w:b/>
          <w:bCs/>
          <w:rtl/>
        </w:rPr>
        <w:t xml:space="preserve"> </w:t>
      </w:r>
    </w:p>
    <w:p w14:paraId="2F69A451" w14:textId="77777777" w:rsidR="00E27601" w:rsidRPr="00C242A2" w:rsidRDefault="00E27601" w:rsidP="00532470">
      <w:pPr>
        <w:tabs>
          <w:tab w:val="left" w:pos="5121"/>
        </w:tabs>
        <w:jc w:val="right"/>
        <w:rPr>
          <w:rFonts w:ascii="Georgia" w:hAnsi="Georgia"/>
          <w:b/>
          <w:bCs/>
          <w:rtl/>
        </w:rPr>
      </w:pPr>
      <w:r w:rsidRPr="00C242A2">
        <w:rPr>
          <w:rFonts w:ascii="Georgia" w:hAnsi="Georgia"/>
          <w:b/>
          <w:bCs/>
          <w:rtl/>
        </w:rPr>
        <w:t>ال</w:t>
      </w:r>
      <w:r w:rsidR="002C1B48" w:rsidRPr="00C242A2">
        <w:rPr>
          <w:rFonts w:ascii="Georgia" w:hAnsi="Georgia"/>
          <w:b/>
          <w:bCs/>
          <w:rtl/>
        </w:rPr>
        <w:t>زمن</w:t>
      </w:r>
      <w:r w:rsidRPr="00C242A2">
        <w:rPr>
          <w:rFonts w:ascii="Georgia" w:hAnsi="Georgia"/>
          <w:b/>
          <w:bCs/>
          <w:rtl/>
        </w:rPr>
        <w:t xml:space="preserve"> المقدر</w:t>
      </w:r>
      <w:r w:rsidR="002C1B48" w:rsidRPr="00C242A2">
        <w:rPr>
          <w:rFonts w:ascii="Georgia" w:hAnsi="Georgia"/>
          <w:b/>
          <w:bCs/>
          <w:rtl/>
        </w:rPr>
        <w:t xml:space="preserve"> </w:t>
      </w:r>
      <w:r w:rsidRPr="00C242A2">
        <w:rPr>
          <w:rFonts w:ascii="Georgia" w:hAnsi="Georgia"/>
          <w:b/>
          <w:bCs/>
          <w:rtl/>
        </w:rPr>
        <w:t>لأنجاز واكمال و</w:t>
      </w:r>
      <w:r w:rsidR="002C1B48" w:rsidRPr="00C242A2">
        <w:rPr>
          <w:rFonts w:ascii="Georgia" w:hAnsi="Georgia"/>
          <w:b/>
          <w:bCs/>
          <w:rtl/>
        </w:rPr>
        <w:t>تسليم الخدمة بالموقع:</w:t>
      </w:r>
      <w:r w:rsidRPr="00C242A2">
        <w:rPr>
          <w:rFonts w:ascii="Georgia" w:hAnsi="Georgia"/>
          <w:b/>
          <w:bCs/>
          <w:rtl/>
        </w:rPr>
        <w:t xml:space="preserve"> </w:t>
      </w:r>
      <w:r w:rsidR="00883B66" w:rsidRPr="00C242A2">
        <w:rPr>
          <w:rFonts w:ascii="Georgia" w:hAnsi="Georgia"/>
          <w:b/>
          <w:bCs/>
          <w:rtl/>
        </w:rPr>
        <w:t>......................................................................................</w:t>
      </w:r>
    </w:p>
    <w:p w14:paraId="02D185CE"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الشركة / المورد:.............................................................................................................</w:t>
      </w:r>
      <w:r w:rsidR="00711D16" w:rsidRPr="00C242A2">
        <w:rPr>
          <w:rFonts w:ascii="Georgia" w:hAnsi="Georgia"/>
          <w:b/>
          <w:bCs/>
          <w:rtl/>
        </w:rPr>
        <w:t>..</w:t>
      </w:r>
      <w:r w:rsidR="00883B66" w:rsidRPr="00C242A2">
        <w:rPr>
          <w:rFonts w:ascii="Georgia" w:hAnsi="Georgia"/>
          <w:b/>
          <w:bCs/>
          <w:rtl/>
        </w:rPr>
        <w:t>...........</w:t>
      </w:r>
    </w:p>
    <w:p w14:paraId="3B06E32A"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العنوان:...............................................................................................................................</w:t>
      </w:r>
      <w:r w:rsidR="00883B66" w:rsidRPr="00C242A2">
        <w:rPr>
          <w:rFonts w:ascii="Georgia" w:hAnsi="Georgia"/>
          <w:b/>
          <w:bCs/>
          <w:rtl/>
        </w:rPr>
        <w:t>...........</w:t>
      </w:r>
    </w:p>
    <w:p w14:paraId="12458600"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من ينوب عن الشركة:.......................................................................................................</w:t>
      </w:r>
      <w:r w:rsidR="00711D16" w:rsidRPr="00C242A2">
        <w:rPr>
          <w:rFonts w:ascii="Georgia" w:hAnsi="Georgia"/>
          <w:b/>
          <w:bCs/>
          <w:rtl/>
        </w:rPr>
        <w:t>...</w:t>
      </w:r>
      <w:r w:rsidR="00883B66" w:rsidRPr="00C242A2">
        <w:rPr>
          <w:rFonts w:ascii="Georgia" w:hAnsi="Georgia"/>
          <w:b/>
          <w:bCs/>
          <w:rtl/>
        </w:rPr>
        <w:t>..........</w:t>
      </w:r>
    </w:p>
    <w:p w14:paraId="103259E9"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الوظيفة:..............................................................................................................................</w:t>
      </w:r>
      <w:r w:rsidR="00711D16" w:rsidRPr="00C242A2">
        <w:rPr>
          <w:rFonts w:ascii="Georgia" w:hAnsi="Georgia"/>
          <w:b/>
          <w:bCs/>
          <w:rtl/>
        </w:rPr>
        <w:t>.</w:t>
      </w:r>
      <w:r w:rsidR="00883B66" w:rsidRPr="00C242A2">
        <w:rPr>
          <w:rFonts w:ascii="Georgia" w:hAnsi="Georgia"/>
          <w:b/>
          <w:bCs/>
          <w:rtl/>
        </w:rPr>
        <w:t>..........</w:t>
      </w:r>
    </w:p>
    <w:p w14:paraId="76B0040D"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التوقيع:.............................................................................................................................</w:t>
      </w:r>
      <w:r w:rsidR="00711D16" w:rsidRPr="00C242A2">
        <w:rPr>
          <w:rFonts w:ascii="Georgia" w:hAnsi="Georgia"/>
          <w:b/>
          <w:bCs/>
          <w:rtl/>
        </w:rPr>
        <w:t>..</w:t>
      </w:r>
      <w:r w:rsidR="00883B66" w:rsidRPr="00C242A2">
        <w:rPr>
          <w:rFonts w:ascii="Georgia" w:hAnsi="Georgia"/>
          <w:b/>
          <w:bCs/>
          <w:rtl/>
        </w:rPr>
        <w:t>...........</w:t>
      </w:r>
    </w:p>
    <w:p w14:paraId="599860B4"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الختم:...............................................................................................................................</w:t>
      </w:r>
      <w:r w:rsidR="00711D16" w:rsidRPr="00C242A2">
        <w:rPr>
          <w:rFonts w:ascii="Georgia" w:hAnsi="Georgia"/>
          <w:b/>
          <w:bCs/>
          <w:rtl/>
        </w:rPr>
        <w:t>..</w:t>
      </w:r>
      <w:r w:rsidR="00883B66" w:rsidRPr="00C242A2">
        <w:rPr>
          <w:rFonts w:ascii="Georgia" w:hAnsi="Georgia"/>
          <w:b/>
          <w:bCs/>
          <w:rtl/>
        </w:rPr>
        <w:t>...........</w:t>
      </w:r>
    </w:p>
    <w:p w14:paraId="45C2CE81"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البريد الالكترونى:..................................................................................................................</w:t>
      </w:r>
      <w:r w:rsidR="00711D16" w:rsidRPr="00C242A2">
        <w:rPr>
          <w:rFonts w:ascii="Georgia" w:hAnsi="Georgia"/>
          <w:b/>
          <w:bCs/>
          <w:rtl/>
        </w:rPr>
        <w:t>..</w:t>
      </w:r>
      <w:r w:rsidR="00883B66" w:rsidRPr="00C242A2">
        <w:rPr>
          <w:rFonts w:ascii="Georgia" w:hAnsi="Georgia"/>
          <w:b/>
          <w:bCs/>
          <w:rtl/>
        </w:rPr>
        <w:t>..........</w:t>
      </w:r>
    </w:p>
    <w:p w14:paraId="5D790108"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الهاتف:..............................................................................................................................</w:t>
      </w:r>
      <w:r w:rsidR="00711D16" w:rsidRPr="00C242A2">
        <w:rPr>
          <w:rFonts w:ascii="Georgia" w:hAnsi="Georgia"/>
          <w:b/>
          <w:bCs/>
          <w:rtl/>
        </w:rPr>
        <w:t>..</w:t>
      </w:r>
      <w:r w:rsidR="00883B66" w:rsidRPr="00C242A2">
        <w:rPr>
          <w:rFonts w:ascii="Georgia" w:hAnsi="Georgia"/>
          <w:b/>
          <w:bCs/>
          <w:rtl/>
        </w:rPr>
        <w:t>..........</w:t>
      </w:r>
    </w:p>
    <w:p w14:paraId="06296567" w14:textId="77777777" w:rsidR="001E24A8" w:rsidRPr="00C242A2" w:rsidRDefault="001E24A8" w:rsidP="00532470">
      <w:pPr>
        <w:tabs>
          <w:tab w:val="left" w:pos="5121"/>
        </w:tabs>
        <w:jc w:val="right"/>
        <w:rPr>
          <w:rFonts w:ascii="Georgia" w:hAnsi="Georgia"/>
          <w:b/>
          <w:bCs/>
          <w:rtl/>
        </w:rPr>
      </w:pPr>
    </w:p>
    <w:p w14:paraId="3914D211" w14:textId="77777777" w:rsidR="001E3605" w:rsidRPr="00C242A2" w:rsidRDefault="001E3605" w:rsidP="003C42B2">
      <w:pPr>
        <w:tabs>
          <w:tab w:val="left" w:pos="5121"/>
        </w:tabs>
        <w:ind w:right="440"/>
        <w:rPr>
          <w:rFonts w:ascii="Georgia" w:hAnsi="Georgia"/>
          <w:b/>
          <w:bCs/>
        </w:rPr>
      </w:pPr>
    </w:p>
    <w:p w14:paraId="14F054DD" w14:textId="77777777" w:rsidR="001E3605" w:rsidRPr="00C242A2" w:rsidRDefault="001E3605" w:rsidP="00532470">
      <w:pPr>
        <w:tabs>
          <w:tab w:val="left" w:pos="5121"/>
        </w:tabs>
        <w:jc w:val="right"/>
        <w:rPr>
          <w:rFonts w:ascii="Georgia" w:hAnsi="Georgia"/>
          <w:b/>
          <w:bCs/>
        </w:rPr>
      </w:pPr>
    </w:p>
    <w:p w14:paraId="54A75333" w14:textId="77777777" w:rsidR="001E3605" w:rsidRPr="00C242A2" w:rsidRDefault="001E3605" w:rsidP="00532470">
      <w:pPr>
        <w:tabs>
          <w:tab w:val="left" w:pos="5121"/>
        </w:tabs>
        <w:jc w:val="right"/>
        <w:rPr>
          <w:rFonts w:ascii="Georgia" w:hAnsi="Georgia"/>
          <w:b/>
          <w:bCs/>
        </w:rPr>
      </w:pPr>
    </w:p>
    <w:p w14:paraId="67B72687" w14:textId="77777777" w:rsidR="001E3605" w:rsidRPr="00C242A2" w:rsidRDefault="001E3605" w:rsidP="00532470">
      <w:pPr>
        <w:tabs>
          <w:tab w:val="left" w:pos="5121"/>
        </w:tabs>
        <w:jc w:val="right"/>
        <w:rPr>
          <w:rFonts w:ascii="Georgia" w:hAnsi="Georgia"/>
          <w:b/>
          <w:bCs/>
        </w:rPr>
      </w:pPr>
    </w:p>
    <w:p w14:paraId="612DB0F1" w14:textId="77777777" w:rsidR="001E3605" w:rsidRPr="00C242A2" w:rsidRDefault="001E3605" w:rsidP="00532470">
      <w:pPr>
        <w:tabs>
          <w:tab w:val="left" w:pos="5121"/>
        </w:tabs>
        <w:jc w:val="right"/>
        <w:rPr>
          <w:rFonts w:ascii="Georgia" w:hAnsi="Georgia"/>
          <w:b/>
          <w:bCs/>
          <w:rtl/>
        </w:rPr>
      </w:pPr>
    </w:p>
    <w:p w14:paraId="03E028EE" w14:textId="379DFBC2" w:rsidR="0098294B" w:rsidRPr="00C242A2" w:rsidRDefault="00786961" w:rsidP="00D211BF">
      <w:pPr>
        <w:tabs>
          <w:tab w:val="left" w:pos="5121"/>
        </w:tabs>
        <w:bidi/>
        <w:rPr>
          <w:rFonts w:ascii="Georgia" w:hAnsi="Georgia"/>
          <w:b/>
          <w:bCs/>
          <w:rtl/>
        </w:rPr>
      </w:pPr>
      <w:r w:rsidRPr="00C242A2">
        <w:rPr>
          <w:rFonts w:ascii="Georgia" w:hAnsi="Georgia"/>
          <w:b/>
          <w:bCs/>
          <w:rtl/>
        </w:rPr>
        <w:t>رابعا سياسات المنظمة الملزمة للطرفين:</w:t>
      </w:r>
    </w:p>
    <w:p w14:paraId="498EEAF5" w14:textId="77777777" w:rsidR="0092080D" w:rsidRPr="00C242A2" w:rsidRDefault="0092080D" w:rsidP="00532470">
      <w:pPr>
        <w:tabs>
          <w:tab w:val="left" w:pos="1134"/>
        </w:tabs>
        <w:spacing w:after="0" w:line="240" w:lineRule="auto"/>
        <w:rPr>
          <w:rFonts w:ascii="Georgia" w:eastAsia="Times New Roman" w:hAnsi="Georgia" w:cs="Tahoma"/>
          <w:b/>
        </w:rPr>
      </w:pPr>
      <w:r w:rsidRPr="00C242A2">
        <w:rPr>
          <w:rFonts w:ascii="Georgia" w:eastAsia="Times New Roman" w:hAnsi="Georgia" w:cs="Tahoma"/>
          <w:b/>
        </w:rPr>
        <w:t>Annex: 1</w:t>
      </w:r>
    </w:p>
    <w:p w14:paraId="0AD89133" w14:textId="77777777" w:rsidR="0092080D" w:rsidRPr="00C242A2" w:rsidRDefault="0092080D" w:rsidP="00532470">
      <w:pPr>
        <w:tabs>
          <w:tab w:val="left" w:pos="1134"/>
        </w:tabs>
        <w:spacing w:after="0" w:line="240" w:lineRule="auto"/>
        <w:rPr>
          <w:rFonts w:ascii="Georgia" w:eastAsia="Times New Roman" w:hAnsi="Georgia" w:cs="Tahoma"/>
          <w:b/>
        </w:rPr>
      </w:pPr>
    </w:p>
    <w:p w14:paraId="3146FCFD" w14:textId="77777777" w:rsidR="0092080D" w:rsidRPr="00C242A2" w:rsidRDefault="0092080D" w:rsidP="00532470">
      <w:pPr>
        <w:tabs>
          <w:tab w:val="left" w:pos="-90"/>
        </w:tabs>
        <w:spacing w:after="0" w:line="240" w:lineRule="auto"/>
        <w:rPr>
          <w:rFonts w:ascii="Georgia" w:eastAsia="Times New Roman" w:hAnsi="Georgia" w:cs="Tahoma"/>
          <w:b/>
        </w:rPr>
      </w:pPr>
      <w:r w:rsidRPr="00C242A2">
        <w:rPr>
          <w:rFonts w:ascii="Georgia" w:eastAsia="Times New Roman" w:hAnsi="Georgia" w:cs="Tahoma"/>
          <w:b/>
        </w:rPr>
        <w:t>Practical Action Terms   and Conditions for Supply, Service and Works Contracts</w:t>
      </w:r>
    </w:p>
    <w:p w14:paraId="0B6436E0" w14:textId="77777777" w:rsidR="0092080D" w:rsidRPr="00C242A2" w:rsidRDefault="0092080D" w:rsidP="000D7A0B">
      <w:pPr>
        <w:numPr>
          <w:ilvl w:val="0"/>
          <w:numId w:val="2"/>
        </w:numPr>
        <w:spacing w:line="240" w:lineRule="auto"/>
        <w:rPr>
          <w:rFonts w:ascii="Georgia" w:eastAsia="Times New Roman" w:hAnsi="Georgia" w:cs="Tahoma"/>
          <w:b/>
        </w:rPr>
      </w:pPr>
      <w:r w:rsidRPr="00C242A2">
        <w:rPr>
          <w:rFonts w:ascii="Georgia" w:eastAsia="Times New Roman" w:hAnsi="Georgia" w:cs="Tahoma"/>
          <w:b/>
        </w:rPr>
        <w:t>LEGAL STATUS</w:t>
      </w:r>
    </w:p>
    <w:p w14:paraId="1E99F55C"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lastRenderedPageBreak/>
        <w:t>The Vendor shall be considered as having the legal status of an independent contractor vis-à-vis PA.</w:t>
      </w:r>
    </w:p>
    <w:p w14:paraId="136696ED"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its personnel and sub-contractors shall not be considered in any respect as being the employees of PA.</w:t>
      </w:r>
    </w:p>
    <w:p w14:paraId="61B8C708"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SUB-CONTRACTING</w:t>
      </w:r>
    </w:p>
    <w:p w14:paraId="23AC04D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OBLIGATIONS</w:t>
      </w:r>
    </w:p>
    <w:p w14:paraId="0572B5B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The Vendor shall neither seek nor accept instructions from any authority external to PA.  Vendors may not communicate at any time to any other person, government or authority external to </w:t>
      </w:r>
      <w:proofErr w:type="gramStart"/>
      <w:r w:rsidRPr="00C242A2">
        <w:rPr>
          <w:rFonts w:ascii="Georgia" w:eastAsia="Times New Roman" w:hAnsi="Georgia" w:cs="Tahoma"/>
        </w:rPr>
        <w:t>PA  any</w:t>
      </w:r>
      <w:proofErr w:type="gramEnd"/>
      <w:r w:rsidRPr="00C242A2">
        <w:rPr>
          <w:rFonts w:ascii="Georgia" w:eastAsia="Times New Roman" w:hAnsi="Georgia"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ACCEPTANCE AND ACKNOWLEDGEMENT</w:t>
      </w:r>
    </w:p>
    <w:p w14:paraId="49A61797" w14:textId="77777777" w:rsidR="0092080D" w:rsidRPr="00C242A2" w:rsidRDefault="0092080D" w:rsidP="00532470">
      <w:pPr>
        <w:spacing w:after="0" w:line="360" w:lineRule="auto"/>
        <w:jc w:val="both"/>
        <w:rPr>
          <w:rFonts w:ascii="Georgia" w:eastAsia="Times New Roman" w:hAnsi="Georgia" w:cs="Tahoma"/>
          <w:rtl/>
        </w:rPr>
      </w:pPr>
      <w:r w:rsidRPr="00C242A2">
        <w:rPr>
          <w:rFonts w:ascii="Georgia" w:eastAsia="Times New Roman" w:hAnsi="Georgia"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WARRANTY</w:t>
      </w:r>
    </w:p>
    <w:p w14:paraId="561124C4" w14:textId="77777777" w:rsidR="004A2C31" w:rsidRPr="00C242A2" w:rsidRDefault="0092080D" w:rsidP="00CD7402">
      <w:pPr>
        <w:spacing w:after="0" w:line="360" w:lineRule="auto"/>
        <w:jc w:val="both"/>
        <w:rPr>
          <w:rFonts w:ascii="Georgia" w:eastAsia="Times New Roman" w:hAnsi="Georgia" w:cs="Tahoma"/>
        </w:rPr>
      </w:pPr>
      <w:r w:rsidRPr="00C242A2">
        <w:rPr>
          <w:rFonts w:ascii="Georgia" w:eastAsia="Times New Roman" w:hAnsi="Georgia"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C242A2" w:rsidRDefault="00307B69" w:rsidP="00216610">
      <w:pPr>
        <w:spacing w:after="0" w:line="360" w:lineRule="auto"/>
        <w:jc w:val="both"/>
        <w:rPr>
          <w:rFonts w:ascii="Georgia" w:eastAsia="Times New Roman" w:hAnsi="Georgia" w:cs="Tahoma"/>
          <w:rtl/>
        </w:rPr>
      </w:pPr>
      <w:r w:rsidRPr="00C242A2">
        <w:rPr>
          <w:rFonts w:ascii="Georgia" w:eastAsia="Times New Roman" w:hAnsi="Georgia" w:cs="Tahoma"/>
        </w:rPr>
        <w:t>Any</w:t>
      </w:r>
      <w:r w:rsidR="0092080D" w:rsidRPr="00C242A2">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INSPECTION</w:t>
      </w:r>
    </w:p>
    <w:p w14:paraId="212D0D86"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C242A2">
        <w:rPr>
          <w:rFonts w:ascii="Georgia" w:eastAsia="Times New Roman" w:hAnsi="Georgia" w:cs="Tahoma"/>
        </w:rPr>
        <w:t>PA</w:t>
      </w:r>
      <w:proofErr w:type="gramEnd"/>
      <w:r w:rsidRPr="00C242A2">
        <w:rPr>
          <w:rFonts w:ascii="Georgia" w:eastAsia="Times New Roman" w:hAnsi="Georgia" w:cs="Tahoma"/>
        </w:rPr>
        <w:t xml:space="preserve"> or any </w:t>
      </w:r>
      <w:r w:rsidRPr="00C242A2">
        <w:rPr>
          <w:rFonts w:ascii="Georgia" w:eastAsia="Times New Roman" w:hAnsi="Georgia" w:cs="Tahoma"/>
        </w:rPr>
        <w:lastRenderedPageBreak/>
        <w:t>waiver thereof shall not prejudice the implementation of the other relevant provisions of this Contract concerning obligations subscribed by the Vendor, such as warranty or specifications.</w:t>
      </w:r>
    </w:p>
    <w:p w14:paraId="586C88B9"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EXPORT LICENCE</w:t>
      </w:r>
    </w:p>
    <w:p w14:paraId="56C60024"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C242A2" w:rsidRDefault="0092080D" w:rsidP="00532470">
      <w:pPr>
        <w:spacing w:after="0" w:line="240" w:lineRule="auto"/>
        <w:jc w:val="both"/>
        <w:rPr>
          <w:rFonts w:ascii="Georgia" w:eastAsia="Times New Roman" w:hAnsi="Georgia" w:cs="Tahoma"/>
        </w:rPr>
      </w:pPr>
    </w:p>
    <w:p w14:paraId="7646A5D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OFFICIALS NOT TO BENEFIT</w:t>
      </w:r>
    </w:p>
    <w:p w14:paraId="0F55D0A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DEFAULT</w:t>
      </w:r>
    </w:p>
    <w:p w14:paraId="0053F4C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REJECTION</w:t>
      </w:r>
    </w:p>
    <w:p w14:paraId="72D06829"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C242A2" w:rsidRDefault="0092080D" w:rsidP="000D7A0B">
      <w:pPr>
        <w:pStyle w:val="ListParagraph"/>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AMENDMENTS</w:t>
      </w:r>
    </w:p>
    <w:p w14:paraId="60E7411B" w14:textId="77777777" w:rsidR="009C7E3F" w:rsidRPr="00C242A2" w:rsidRDefault="0092080D" w:rsidP="004B7FDA">
      <w:pPr>
        <w:spacing w:after="0" w:line="360" w:lineRule="auto"/>
        <w:jc w:val="both"/>
        <w:rPr>
          <w:rFonts w:ascii="Georgia" w:eastAsia="Times New Roman" w:hAnsi="Georgia" w:cs="Tahoma"/>
          <w:rtl/>
        </w:rPr>
      </w:pPr>
      <w:r w:rsidRPr="00C242A2">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ASSIGNMENTS</w:t>
      </w:r>
    </w:p>
    <w:p w14:paraId="44BE6A7B"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C242A2" w:rsidRDefault="0092080D" w:rsidP="00433278">
      <w:pPr>
        <w:jc w:val="both"/>
        <w:rPr>
          <w:rFonts w:ascii="Georgia" w:hAnsi="Georgia" w:cs="Arial"/>
          <w:b/>
          <w:bCs/>
          <w:lang w:val="en-GB"/>
        </w:rPr>
      </w:pPr>
      <w:r w:rsidRPr="00C242A2">
        <w:rPr>
          <w:rFonts w:ascii="Georgia" w:hAnsi="Georgia" w:cs="Arial"/>
          <w:b/>
          <w:bCs/>
          <w:lang w:val="en-GB"/>
        </w:rPr>
        <w:t>ADDENDUM TO PARTNER AGREEMENT</w:t>
      </w:r>
    </w:p>
    <w:p w14:paraId="71558173" w14:textId="77777777" w:rsidR="0092080D" w:rsidRPr="00C242A2" w:rsidRDefault="0092080D" w:rsidP="000D7A0B">
      <w:pPr>
        <w:numPr>
          <w:ilvl w:val="0"/>
          <w:numId w:val="3"/>
        </w:numPr>
        <w:suppressAutoHyphens/>
        <w:autoSpaceDN w:val="0"/>
        <w:spacing w:before="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PURPOSE</w:t>
      </w:r>
    </w:p>
    <w:p w14:paraId="78541275"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Addendum forms an integral part of the Agreement, including all its other terms and conditions</w:t>
      </w:r>
    </w:p>
    <w:p w14:paraId="76A47C88"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lastRenderedPageBreak/>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PROTECTION OF CHILDREN AND VULNERABLE ADULTS</w:t>
      </w:r>
    </w:p>
    <w:p w14:paraId="0586E98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 xml:space="preserve">Practical Action firmly believes that no person, including children and vulnerable adults, should be subjected to exploitation or abuse at any time. We are committed to ensuring that all our staff, partners, consultants, volunteers and trustees fully </w:t>
      </w:r>
      <w:proofErr w:type="gramStart"/>
      <w:r w:rsidRPr="00C242A2">
        <w:rPr>
          <w:rFonts w:ascii="Georgia" w:hAnsi="Georgia"/>
          <w:lang w:val="en-GB"/>
        </w:rPr>
        <w:t>abide by our Policy on the Protection of Children and Vulnerable Adults at all times</w:t>
      </w:r>
      <w:proofErr w:type="gramEnd"/>
      <w:r w:rsidRPr="00C242A2">
        <w:rPr>
          <w:rFonts w:ascii="Georgia" w:hAnsi="Georgia"/>
          <w:lang w:val="en-GB"/>
        </w:rPr>
        <w:t>. Within the Partner, this policy applies to all staff, volunteers, consultants, or sub-partners who are involved with this project in any way.</w:t>
      </w:r>
    </w:p>
    <w:p w14:paraId="23BABC76"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commits to:</w:t>
      </w:r>
    </w:p>
    <w:p w14:paraId="4DDCC678"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 xml:space="preserve">Fully integrate the Policy within your organisation ensuring that the policy is </w:t>
      </w:r>
      <w:proofErr w:type="gramStart"/>
      <w:r w:rsidRPr="00C242A2">
        <w:rPr>
          <w:rFonts w:ascii="Georgia" w:eastAsia="Times New Roman" w:hAnsi="Georgia"/>
          <w:lang w:val="en-GB" w:eastAsia="en-GB"/>
        </w:rPr>
        <w:t>adopted</w:t>
      </w:r>
      <w:proofErr w:type="gramEnd"/>
      <w:r w:rsidRPr="00C242A2">
        <w:rPr>
          <w:rFonts w:ascii="Georgia" w:eastAsia="Times New Roman" w:hAnsi="Georgia"/>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C242A2" w:rsidRDefault="004A2C31" w:rsidP="004A2C31">
      <w:pPr>
        <w:suppressAutoHyphens/>
        <w:autoSpaceDN w:val="0"/>
        <w:spacing w:after="120" w:line="360" w:lineRule="auto"/>
        <w:ind w:left="370"/>
        <w:jc w:val="both"/>
        <w:rPr>
          <w:rFonts w:ascii="Georgia" w:eastAsia="Times New Roman" w:hAnsi="Georgia"/>
          <w:lang w:val="en-GB" w:eastAsia="en-GB"/>
        </w:rPr>
      </w:pPr>
      <w:r w:rsidRPr="00C242A2">
        <w:rPr>
          <w:rFonts w:ascii="Georgia" w:eastAsia="Times New Roman" w:hAnsi="Georgia"/>
          <w:lang w:val="en-GB" w:eastAsia="en-GB"/>
        </w:rPr>
        <w:t>or incidents of exploitation or abuse and define robust management processes for handling any concerns or incidents, OR</w:t>
      </w:r>
    </w:p>
    <w:p w14:paraId="650998C2"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Confirm to Practical Action that you have your own robust policy on the Protection of Children and Vulnerable Adults, AND</w:t>
      </w:r>
    </w:p>
    <w:p w14:paraId="3C36449C"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COMPLIANCE WITH THE LAW AND REPORTING OBLIGATIONS</w:t>
      </w:r>
    </w:p>
    <w:p w14:paraId="17D94094"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lastRenderedPageBreak/>
        <w:t>By signing this Addendum, the Partner also commits to compliance with all laws in the country/</w:t>
      </w:r>
      <w:proofErr w:type="spellStart"/>
      <w:r w:rsidRPr="00C242A2">
        <w:rPr>
          <w:rFonts w:ascii="Georgia" w:hAnsi="Georgia"/>
          <w:lang w:val="en-GB"/>
        </w:rPr>
        <w:t>ies</w:t>
      </w:r>
      <w:proofErr w:type="spellEnd"/>
      <w:r w:rsidRPr="00C242A2">
        <w:rPr>
          <w:rFonts w:ascii="Georgia" w:hAnsi="Georgia"/>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CONFLICT OF INTEREST</w:t>
      </w:r>
    </w:p>
    <w:p w14:paraId="1AE9509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FRAUD, CORRUPTION, BRIBERY, THEFT, TERRORIST FINANCING AND OTHER MISUSE OF FUNDS</w:t>
      </w:r>
    </w:p>
    <w:p w14:paraId="74ECC499"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Practical Action a</w:t>
      </w:r>
      <w:r w:rsidRPr="00C242A2">
        <w:rPr>
          <w:rFonts w:ascii="Georgia" w:eastAsia="Times New Roman" w:hAnsi="Georgia"/>
          <w:bCs/>
          <w:lang w:val="en-GB"/>
        </w:rPr>
        <w:t xml:space="preserve">nd the Partner have a </w:t>
      </w:r>
      <w:proofErr w:type="gramStart"/>
      <w:r w:rsidRPr="00C242A2">
        <w:rPr>
          <w:rFonts w:ascii="Georgia" w:eastAsia="Times New Roman" w:hAnsi="Georgia"/>
          <w:bCs/>
          <w:lang w:val="en-GB"/>
        </w:rPr>
        <w:t>zero tolerance</w:t>
      </w:r>
      <w:proofErr w:type="gramEnd"/>
      <w:r w:rsidRPr="00C242A2">
        <w:rPr>
          <w:rFonts w:ascii="Georgia" w:eastAsia="Times New Roman" w:hAnsi="Georgia"/>
          <w:bCs/>
          <w:lang w:val="en-GB"/>
        </w:rPr>
        <w:t xml:space="preserve"> approach towards fraud and fraudulent behaviour that may lead to the misuse of funds and will fully co-operate with investigation into </w:t>
      </w:r>
    </w:p>
    <w:p w14:paraId="3A3F2455" w14:textId="77777777" w:rsidR="004A2C31" w:rsidRPr="00C242A2" w:rsidRDefault="00FB25C8" w:rsidP="004A2C31">
      <w:p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Such</w:t>
      </w:r>
      <w:r w:rsidR="004A2C31" w:rsidRPr="00C242A2">
        <w:rPr>
          <w:rFonts w:ascii="Georgia" w:eastAsia="Times New Roman" w:hAnsi="Georgia"/>
          <w:bCs/>
          <w:lang w:val="en-GB"/>
        </w:rPr>
        <w:t xml:space="preserve"> events, whether led by Practical Action or the Partner</w:t>
      </w:r>
      <w:r w:rsidR="004A2C31" w:rsidRPr="00C242A2">
        <w:rPr>
          <w:rFonts w:ascii="Georgia" w:eastAsia="Times New Roman" w:hAnsi="Georgia"/>
          <w:bCs/>
          <w:spacing w:val="-3"/>
          <w:lang w:val="en-GB"/>
        </w:rPr>
        <w:t xml:space="preserve">. Practical Action, </w:t>
      </w:r>
      <w:r w:rsidR="004A2C31" w:rsidRPr="00C242A2">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The Partner will immediately and without undue delay inform Practical Action of any event which interferes or threatens to materially interfere with</w:t>
      </w:r>
      <w:r w:rsidRPr="00C242A2">
        <w:rPr>
          <w:rFonts w:ascii="Georgia" w:eastAsia="Times New Roman" w:hAnsi="Georgia"/>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C242A2">
        <w:rPr>
          <w:rFonts w:ascii="Georgia" w:eastAsia="Times New Roman" w:hAnsi="Georgia"/>
          <w:bCs/>
          <w:lang w:val="en-GB"/>
        </w:rPr>
        <w:t>.</w:t>
      </w:r>
    </w:p>
    <w:p w14:paraId="4D860695" w14:textId="2717EAA9" w:rsidR="003E7620" w:rsidRPr="00C242A2" w:rsidRDefault="0092080D" w:rsidP="00786961">
      <w:pPr>
        <w:numPr>
          <w:ilvl w:val="1"/>
          <w:numId w:val="3"/>
        </w:numPr>
        <w:suppressAutoHyphens/>
        <w:autoSpaceDN w:val="0"/>
        <w:spacing w:after="120" w:line="360" w:lineRule="auto"/>
        <w:jc w:val="both"/>
        <w:rPr>
          <w:rFonts w:ascii="Georgia" w:eastAsia="Times New Roman" w:hAnsi="Georgia"/>
          <w:bCs/>
          <w:rtl/>
          <w:lang w:val="en-GB"/>
        </w:rPr>
      </w:pPr>
      <w:r w:rsidRPr="00C242A2">
        <w:rPr>
          <w:rFonts w:ascii="Georgia" w:eastAsia="Times New Roman" w:hAnsi="Georgia"/>
          <w:bCs/>
          <w:spacing w:val="-3"/>
          <w:lang w:val="en-GB"/>
        </w:rPr>
        <w:lastRenderedPageBreak/>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C242A2">
        <w:rPr>
          <w:rFonts w:ascii="Georgia" w:eastAsia="Times New Roman" w:hAnsi="Georgia"/>
          <w:bCs/>
          <w:spacing w:val="-3"/>
          <w:lang w:val="en-GB"/>
        </w:rPr>
        <w:t>and in particular, against</w:t>
      </w:r>
      <w:proofErr w:type="gramEnd"/>
      <w:r w:rsidRPr="00C242A2">
        <w:rPr>
          <w:rFonts w:ascii="Georgia" w:eastAsia="Times New Roman" w:hAnsi="Georgia"/>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C242A2"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C242A2" w:rsidRDefault="0092080D" w:rsidP="00532470">
      <w:pPr>
        <w:jc w:val="center"/>
        <w:rPr>
          <w:rFonts w:ascii="Georgia" w:hAnsi="Georgia" w:cs="Arial"/>
          <w:b/>
          <w:bCs/>
          <w:u w:val="single"/>
          <w:lang w:val="en-GB"/>
        </w:rPr>
      </w:pPr>
      <w:r w:rsidRPr="00C242A2">
        <w:rPr>
          <w:rFonts w:ascii="Georgia" w:hAnsi="Georgia" w:cs="Arial"/>
          <w:b/>
          <w:bCs/>
          <w:u w:val="single"/>
          <w:lang w:val="en-GB"/>
        </w:rPr>
        <w:t>ACKNOWLEDGMENT</w:t>
      </w:r>
    </w:p>
    <w:p w14:paraId="3CF3C12C" w14:textId="77777777" w:rsidR="0092080D" w:rsidRPr="00C242A2" w:rsidRDefault="0092080D" w:rsidP="00532470">
      <w:pPr>
        <w:jc w:val="both"/>
        <w:rPr>
          <w:rFonts w:ascii="Georgia" w:hAnsi="Georgia" w:cs="Arial"/>
        </w:rPr>
      </w:pPr>
      <w:r w:rsidRPr="00C242A2">
        <w:rPr>
          <w:rFonts w:ascii="Georgia" w:hAnsi="Georgia" w:cs="Arial"/>
          <w:lang w:val="en-GB"/>
        </w:rPr>
        <w:t xml:space="preserve">This to confirmed that I received the Practical Action </w:t>
      </w:r>
      <w:proofErr w:type="gramStart"/>
      <w:r w:rsidRPr="00C242A2">
        <w:rPr>
          <w:rFonts w:ascii="Georgia" w:hAnsi="Georgia" w:cs="Arial"/>
          <w:lang w:val="en-GB"/>
        </w:rPr>
        <w:t>Safe Guarding</w:t>
      </w:r>
      <w:proofErr w:type="gramEnd"/>
      <w:r w:rsidRPr="00C242A2">
        <w:rPr>
          <w:rFonts w:ascii="Georgia" w:hAnsi="Georgia"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C242A2" w:rsidRDefault="0092080D" w:rsidP="00532470">
      <w:pPr>
        <w:jc w:val="both"/>
        <w:rPr>
          <w:rFonts w:ascii="Georgia" w:hAnsi="Georgia" w:cs="Arial"/>
        </w:rPr>
      </w:pPr>
      <w:r w:rsidRPr="00C242A2">
        <w:rPr>
          <w:rFonts w:ascii="Georgia" w:hAnsi="Georgia" w:cs="Arial"/>
        </w:rPr>
        <w:t>I also received the Terms and conditions of Practical action read it and understand it</w:t>
      </w:r>
      <w:r w:rsidR="00786961" w:rsidRPr="00C242A2">
        <w:rPr>
          <w:rFonts w:ascii="Georgia" w:hAnsi="Georgia" w:cs="Arial"/>
        </w:rPr>
        <w:t>, I also receive the DD Assessment tool and will fill and return it back to PA being donor HQ requirements</w:t>
      </w:r>
      <w:r w:rsidRPr="00C242A2">
        <w:rPr>
          <w:rFonts w:ascii="Georgia" w:hAnsi="Georgia" w:cs="Arial"/>
        </w:rPr>
        <w:t>.</w:t>
      </w:r>
    </w:p>
    <w:p w14:paraId="207B2484" w14:textId="77777777" w:rsidR="0092080D" w:rsidRPr="00C242A2" w:rsidRDefault="0092080D" w:rsidP="00532470">
      <w:pPr>
        <w:bidi/>
        <w:jc w:val="both"/>
        <w:rPr>
          <w:rFonts w:ascii="Georgia" w:hAnsi="Georgia" w:cs="Arial"/>
          <w:lang w:val="en-GB"/>
        </w:rPr>
      </w:pPr>
      <w:r w:rsidRPr="00C242A2">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C242A2">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C242A2" w:rsidRDefault="00B87B31" w:rsidP="00532470">
      <w:pPr>
        <w:bidi/>
        <w:jc w:val="both"/>
        <w:rPr>
          <w:rFonts w:ascii="Georgia" w:hAnsi="Georgia" w:cs="Arial"/>
          <w:rtl/>
          <w:lang w:val="en-GB"/>
        </w:rPr>
      </w:pPr>
    </w:p>
    <w:p w14:paraId="102FAC76" w14:textId="1D1A309F" w:rsidR="0092080D" w:rsidRPr="00C242A2" w:rsidRDefault="0092080D" w:rsidP="00532470">
      <w:pPr>
        <w:jc w:val="center"/>
        <w:rPr>
          <w:rFonts w:ascii="Georgia" w:hAnsi="Georgia" w:cs="Arial"/>
          <w:b/>
          <w:bCs/>
          <w:rtl/>
        </w:rPr>
      </w:pPr>
      <w:proofErr w:type="gramStart"/>
      <w:r w:rsidRPr="00C242A2">
        <w:rPr>
          <w:rFonts w:ascii="Georgia" w:hAnsi="Georgia" w:cs="Arial"/>
          <w:b/>
          <w:lang w:val="en-GB"/>
        </w:rPr>
        <w:t>Name</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rPr>
        <w:t>الاسم</w:t>
      </w:r>
    </w:p>
    <w:p w14:paraId="0FF7E730" w14:textId="10C7FE0F" w:rsidR="0092080D" w:rsidRPr="00C242A2" w:rsidRDefault="0092080D" w:rsidP="00532470">
      <w:pPr>
        <w:jc w:val="center"/>
        <w:rPr>
          <w:rFonts w:ascii="Georgia" w:hAnsi="Georgia" w:cs="Arial"/>
          <w:lang w:val="en-GB"/>
        </w:rPr>
      </w:pPr>
      <w:proofErr w:type="gramStart"/>
      <w:r w:rsidRPr="00C242A2">
        <w:rPr>
          <w:rFonts w:ascii="Georgia" w:hAnsi="Georgia" w:cs="Arial"/>
          <w:b/>
          <w:bCs/>
          <w:lang w:val="en-GB"/>
        </w:rPr>
        <w:t>Signature:…</w:t>
      </w:r>
      <w:proofErr w:type="gramEnd"/>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التوقيع</w:t>
      </w:r>
    </w:p>
    <w:p w14:paraId="346CD862" w14:textId="77777777" w:rsidR="0092080D" w:rsidRPr="00C242A2" w:rsidRDefault="0092080D" w:rsidP="00532470">
      <w:pPr>
        <w:jc w:val="center"/>
        <w:rPr>
          <w:rFonts w:ascii="Georgia" w:hAnsi="Georgia" w:cs="Arial"/>
          <w:lang w:val="en-GB"/>
        </w:rPr>
      </w:pPr>
      <w:proofErr w:type="gramStart"/>
      <w:r w:rsidRPr="00C242A2">
        <w:rPr>
          <w:rFonts w:ascii="Georgia" w:hAnsi="Georgia" w:cs="Arial"/>
          <w:b/>
          <w:bCs/>
          <w:lang w:val="en-GB"/>
        </w:rPr>
        <w:t>Company</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الشركة</w:t>
      </w:r>
    </w:p>
    <w:p w14:paraId="4EB5E711" w14:textId="77777777" w:rsidR="0092080D" w:rsidRPr="00C242A2" w:rsidRDefault="0092080D" w:rsidP="00532470">
      <w:pPr>
        <w:jc w:val="center"/>
        <w:rPr>
          <w:rFonts w:ascii="Georgia" w:hAnsi="Georgia" w:cs="Arial"/>
          <w:lang w:val="en-GB"/>
        </w:rPr>
      </w:pPr>
      <w:r w:rsidRPr="00C242A2">
        <w:rPr>
          <w:rFonts w:ascii="Georgia" w:hAnsi="Georgia" w:cs="Arial"/>
          <w:b/>
          <w:bCs/>
          <w:lang w:val="en-GB"/>
        </w:rPr>
        <w:t>Stamp</w:t>
      </w:r>
      <w:r w:rsidR="009C7E3F" w:rsidRPr="00C242A2">
        <w:rPr>
          <w:rFonts w:ascii="Georgia" w:hAnsi="Georgia" w:cs="Arial"/>
          <w:lang w:val="en-GB"/>
        </w:rPr>
        <w:t>:</w:t>
      </w:r>
      <w:r w:rsidR="009C7E3F" w:rsidRPr="00C242A2">
        <w:rPr>
          <w:rFonts w:ascii="Georgia" w:hAnsi="Georgia" w:cs="Arial"/>
          <w:b/>
          <w:bCs/>
          <w:rtl/>
          <w:lang w:val="en-GB"/>
        </w:rPr>
        <w:t xml:space="preserve"> الختم</w:t>
      </w:r>
      <w:r w:rsidRPr="00C242A2">
        <w:rPr>
          <w:rFonts w:ascii="Georgia" w:hAnsi="Georgia" w:cs="Arial"/>
          <w:b/>
          <w:bCs/>
          <w:rtl/>
          <w:lang w:val="en-GB"/>
        </w:rPr>
        <w:t>.........................................................................................................</w:t>
      </w:r>
    </w:p>
    <w:p w14:paraId="336E4B3F" w14:textId="77777777" w:rsidR="0092080D" w:rsidRPr="00C242A2" w:rsidRDefault="0092080D" w:rsidP="00532470">
      <w:pPr>
        <w:spacing w:after="120" w:line="360" w:lineRule="auto"/>
        <w:jc w:val="center"/>
        <w:rPr>
          <w:rFonts w:ascii="Georgia" w:hAnsi="Georgia"/>
        </w:rPr>
      </w:pPr>
      <w:proofErr w:type="gramStart"/>
      <w:r w:rsidRPr="00C242A2">
        <w:rPr>
          <w:rFonts w:ascii="Georgia" w:hAnsi="Georgia" w:cs="Arial"/>
          <w:b/>
          <w:bCs/>
          <w:lang w:val="en-GB"/>
        </w:rPr>
        <w:t>Date</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التاريخ</w:t>
      </w:r>
    </w:p>
    <w:p w14:paraId="29498216" w14:textId="77777777" w:rsidR="00403B83" w:rsidRPr="00C242A2" w:rsidRDefault="00403B83" w:rsidP="00532470">
      <w:pPr>
        <w:tabs>
          <w:tab w:val="left" w:pos="1245"/>
        </w:tabs>
        <w:spacing w:after="0" w:line="240" w:lineRule="auto"/>
        <w:jc w:val="center"/>
        <w:rPr>
          <w:rFonts w:ascii="Georgia" w:hAnsi="Georgia" w:cstheme="majorBidi"/>
          <w:rtl/>
        </w:rPr>
      </w:pPr>
    </w:p>
    <w:p w14:paraId="04104370" w14:textId="77777777" w:rsidR="007A7C5C" w:rsidRPr="00C242A2" w:rsidRDefault="007A7C5C" w:rsidP="00532470">
      <w:pPr>
        <w:tabs>
          <w:tab w:val="left" w:pos="1245"/>
        </w:tabs>
        <w:spacing w:after="0" w:line="240" w:lineRule="auto"/>
        <w:jc w:val="center"/>
        <w:rPr>
          <w:rFonts w:ascii="Georgia" w:hAnsi="Georgia" w:cstheme="majorBidi"/>
          <w:rtl/>
        </w:rPr>
      </w:pPr>
    </w:p>
    <w:p w14:paraId="69462EE0" w14:textId="77777777" w:rsidR="003041C2" w:rsidRPr="00C242A2" w:rsidRDefault="003041C2" w:rsidP="00532470">
      <w:pPr>
        <w:tabs>
          <w:tab w:val="left" w:pos="1245"/>
        </w:tabs>
        <w:spacing w:after="0" w:line="240" w:lineRule="auto"/>
        <w:jc w:val="center"/>
        <w:rPr>
          <w:rFonts w:ascii="Georgia" w:hAnsi="Georgia" w:cstheme="majorBidi"/>
          <w:rtl/>
        </w:rPr>
      </w:pPr>
    </w:p>
    <w:p w14:paraId="448142C8" w14:textId="77777777" w:rsidR="003041C2" w:rsidRPr="00C242A2" w:rsidRDefault="003041C2" w:rsidP="00532470">
      <w:pPr>
        <w:tabs>
          <w:tab w:val="left" w:pos="1245"/>
        </w:tabs>
        <w:spacing w:after="0" w:line="240" w:lineRule="auto"/>
        <w:jc w:val="center"/>
        <w:rPr>
          <w:rFonts w:ascii="Georgia" w:hAnsi="Georgia" w:cstheme="majorBidi"/>
          <w:rtl/>
        </w:rPr>
      </w:pPr>
    </w:p>
    <w:p w14:paraId="2DEBD2B7" w14:textId="77777777" w:rsidR="003041C2" w:rsidRPr="00C242A2" w:rsidRDefault="003041C2" w:rsidP="00532470">
      <w:pPr>
        <w:tabs>
          <w:tab w:val="left" w:pos="1245"/>
        </w:tabs>
        <w:spacing w:after="0" w:line="240" w:lineRule="auto"/>
        <w:jc w:val="center"/>
        <w:rPr>
          <w:rFonts w:ascii="Georgia" w:hAnsi="Georgia" w:cstheme="majorBidi"/>
          <w:rtl/>
        </w:rPr>
      </w:pPr>
    </w:p>
    <w:p w14:paraId="4AFF8B13" w14:textId="77777777" w:rsidR="003041C2" w:rsidRPr="00C242A2" w:rsidRDefault="003041C2" w:rsidP="00532470">
      <w:pPr>
        <w:tabs>
          <w:tab w:val="left" w:pos="1245"/>
        </w:tabs>
        <w:spacing w:after="0" w:line="240" w:lineRule="auto"/>
        <w:jc w:val="center"/>
        <w:rPr>
          <w:rFonts w:ascii="Georgia" w:hAnsi="Georgia" w:cstheme="majorBidi"/>
          <w:rtl/>
        </w:rPr>
      </w:pPr>
    </w:p>
    <w:p w14:paraId="7EF7D110" w14:textId="77777777" w:rsidR="007A7C5C" w:rsidRPr="00C242A2" w:rsidRDefault="007A7C5C" w:rsidP="00532470">
      <w:pPr>
        <w:tabs>
          <w:tab w:val="left" w:pos="1245"/>
        </w:tabs>
        <w:spacing w:after="0" w:line="240" w:lineRule="auto"/>
        <w:jc w:val="center"/>
        <w:rPr>
          <w:rFonts w:ascii="Georgia" w:hAnsi="Georgia" w:cstheme="majorBidi"/>
          <w:rtl/>
        </w:rPr>
      </w:pPr>
    </w:p>
    <w:p w14:paraId="041C478E" w14:textId="77777777" w:rsidR="007A7C5C" w:rsidRPr="00C242A2" w:rsidRDefault="007A7C5C" w:rsidP="00532470">
      <w:pPr>
        <w:tabs>
          <w:tab w:val="left" w:pos="1245"/>
        </w:tabs>
        <w:spacing w:after="0" w:line="240" w:lineRule="auto"/>
        <w:jc w:val="center"/>
        <w:rPr>
          <w:rFonts w:ascii="Georgia" w:hAnsi="Georgia" w:cstheme="majorBidi"/>
          <w:rtl/>
        </w:rPr>
      </w:pPr>
    </w:p>
    <w:p w14:paraId="132AADE1" w14:textId="77777777" w:rsidR="004A2C31" w:rsidRPr="00C242A2" w:rsidRDefault="004A2C31" w:rsidP="004A2C31">
      <w:pPr>
        <w:tabs>
          <w:tab w:val="left" w:pos="1245"/>
        </w:tabs>
        <w:spacing w:after="0" w:line="240" w:lineRule="auto"/>
        <w:rPr>
          <w:rFonts w:ascii="Georgia" w:hAnsi="Georgia" w:cstheme="majorBidi"/>
          <w:rtl/>
        </w:rPr>
      </w:pPr>
    </w:p>
    <w:p w14:paraId="675D4CFB" w14:textId="77777777" w:rsidR="004A2C31" w:rsidRPr="00C242A2" w:rsidRDefault="004A2C31" w:rsidP="00532470">
      <w:pPr>
        <w:tabs>
          <w:tab w:val="left" w:pos="1245"/>
        </w:tabs>
        <w:spacing w:after="0" w:line="240" w:lineRule="auto"/>
        <w:jc w:val="center"/>
        <w:rPr>
          <w:rFonts w:ascii="Georgia" w:hAnsi="Georgia" w:cstheme="majorBidi"/>
          <w:rtl/>
        </w:rPr>
      </w:pPr>
    </w:p>
    <w:p w14:paraId="015F1486" w14:textId="77777777" w:rsidR="004A2C31" w:rsidRPr="00C242A2" w:rsidRDefault="004A2C31" w:rsidP="004A2C31">
      <w:pPr>
        <w:ind w:right="402"/>
        <w:rPr>
          <w:rFonts w:ascii="Georgia" w:hAnsi="Georgia" w:cs="Arial"/>
        </w:rPr>
      </w:pPr>
      <w:r w:rsidRPr="00C242A2">
        <w:rPr>
          <w:rFonts w:ascii="Georgia" w:hAnsi="Georgia" w:cs="Arial"/>
        </w:rPr>
        <w:t>Practical Action Partner</w:t>
      </w:r>
    </w:p>
    <w:p w14:paraId="37A31C44" w14:textId="77777777" w:rsidR="007A7C5C" w:rsidRPr="00C242A2" w:rsidRDefault="004A2C31" w:rsidP="004A2C31">
      <w:pPr>
        <w:ind w:right="402"/>
        <w:rPr>
          <w:rFonts w:ascii="Georgia" w:hAnsi="Georgia" w:cs="Arial"/>
          <w:rtl/>
        </w:rPr>
      </w:pPr>
      <w:r w:rsidRPr="00C242A2">
        <w:rPr>
          <w:rFonts w:ascii="Georgia" w:hAnsi="Georgia" w:cs="Arial"/>
        </w:rPr>
        <w:t>Due Diligence Questionnaire</w:t>
      </w:r>
      <w:r w:rsidRPr="00C242A2">
        <w:rPr>
          <w:rFonts w:ascii="Georgia" w:hAnsi="Georgia"/>
          <w:noProof/>
          <w:lang w:eastAsia="en-GB"/>
        </w:rPr>
        <w:t xml:space="preserve"> </w:t>
      </w:r>
    </w:p>
    <w:p w14:paraId="07803067" w14:textId="026914C8" w:rsidR="007A7C5C" w:rsidRPr="00C242A2" w:rsidRDefault="007A7C5C" w:rsidP="001B4930">
      <w:pPr>
        <w:ind w:right="402"/>
        <w:jc w:val="both"/>
        <w:rPr>
          <w:rFonts w:ascii="Georgia" w:hAnsi="Georgia" w:cs="Arial"/>
        </w:rPr>
      </w:pPr>
      <w:r w:rsidRPr="00C242A2">
        <w:rPr>
          <w:rFonts w:ascii="Georgia" w:hAnsi="Georgia" w:cs="Arial"/>
        </w:rPr>
        <w:lastRenderedPageBreak/>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C242A2">
        <w:rPr>
          <w:rFonts w:ascii="Georgia" w:hAnsi="Georgia" w:cs="Arial"/>
        </w:rPr>
        <w:t>organizations</w:t>
      </w:r>
      <w:r w:rsidRPr="00C242A2">
        <w:rPr>
          <w:rFonts w:ascii="Georgia" w:hAnsi="Georgia" w:cs="Arial"/>
        </w:rPr>
        <w:t xml:space="preserve"> and individuals we work with to uphold t</w:t>
      </w:r>
      <w:r w:rsidR="00B241DB" w:rsidRPr="00C242A2">
        <w:rPr>
          <w:rFonts w:ascii="Georgia" w:hAnsi="Georgia" w:cs="Arial"/>
        </w:rPr>
        <w:t>he same values and commitments.</w:t>
      </w:r>
    </w:p>
    <w:p w14:paraId="5BCD9A3C" w14:textId="30CCD7A5" w:rsidR="007A7C5C" w:rsidRPr="00C242A2" w:rsidRDefault="007A7C5C" w:rsidP="001B4930">
      <w:pPr>
        <w:ind w:right="402"/>
        <w:jc w:val="both"/>
        <w:rPr>
          <w:rFonts w:ascii="Georgia" w:hAnsi="Georgia" w:cs="Arial"/>
        </w:rPr>
      </w:pPr>
      <w:proofErr w:type="gramStart"/>
      <w:r w:rsidRPr="00C242A2">
        <w:rPr>
          <w:rFonts w:ascii="Georgia" w:hAnsi="Georgia" w:cs="Arial"/>
        </w:rPr>
        <w:t>In order to</w:t>
      </w:r>
      <w:proofErr w:type="gramEnd"/>
      <w:r w:rsidRPr="00C242A2">
        <w:rPr>
          <w:rFonts w:ascii="Georgia" w:hAnsi="Georgia" w:cs="Arial"/>
        </w:rPr>
        <w:t xml:space="preserve"> work with Practical Action, an </w:t>
      </w:r>
      <w:r w:rsidR="007C512B" w:rsidRPr="00C242A2">
        <w:rPr>
          <w:rFonts w:ascii="Georgia" w:hAnsi="Georgia" w:cs="Arial"/>
        </w:rPr>
        <w:t>organization</w:t>
      </w:r>
      <w:r w:rsidRPr="00C242A2">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C242A2">
        <w:rPr>
          <w:rFonts w:ascii="Georgia" w:hAnsi="Georgia" w:cs="Arial"/>
        </w:rPr>
        <w:t xml:space="preserve"> Donor. </w:t>
      </w:r>
    </w:p>
    <w:p w14:paraId="79A2E030" w14:textId="7B873620" w:rsidR="007A7C5C" w:rsidRPr="00C242A2" w:rsidRDefault="007A7C5C" w:rsidP="001B4930">
      <w:pPr>
        <w:ind w:right="402"/>
        <w:jc w:val="both"/>
        <w:rPr>
          <w:rFonts w:ascii="Georgia" w:hAnsi="Georgia" w:cs="Arial"/>
        </w:rPr>
      </w:pPr>
      <w:r w:rsidRPr="00C242A2">
        <w:rPr>
          <w:rFonts w:ascii="Georgia" w:hAnsi="Georgia" w:cs="Arial"/>
        </w:rPr>
        <w:t xml:space="preserve">As part of Practical Action’s due diligence assessment, we need to ensure that your </w:t>
      </w:r>
      <w:r w:rsidR="007C512B" w:rsidRPr="00C242A2">
        <w:rPr>
          <w:rFonts w:ascii="Georgia" w:hAnsi="Georgia" w:cs="Arial"/>
        </w:rPr>
        <w:t>organization</w:t>
      </w:r>
      <w:r w:rsidRPr="00C242A2">
        <w:rPr>
          <w:rFonts w:ascii="Georgia" w:hAnsi="Georgia" w:cs="Arial"/>
        </w:rPr>
        <w:t>:</w:t>
      </w:r>
    </w:p>
    <w:p w14:paraId="787F7CF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is properly registered with the relevant authorities in your country of operation, and is compliant with national tax </w:t>
      </w:r>
      <w:proofErr w:type="gramStart"/>
      <w:r w:rsidRPr="00C242A2">
        <w:rPr>
          <w:rFonts w:ascii="Georgia" w:hAnsi="Georgia" w:cs="Arial"/>
        </w:rPr>
        <w:t>requirements;</w:t>
      </w:r>
      <w:proofErr w:type="gramEnd"/>
    </w:p>
    <w:p w14:paraId="4DE9B60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has suitable control mechanisms and operational protocols in place to deliver the project activities in line with donor </w:t>
      </w:r>
      <w:proofErr w:type="gramStart"/>
      <w:r w:rsidRPr="00C242A2">
        <w:rPr>
          <w:rFonts w:ascii="Georgia" w:hAnsi="Georgia" w:cs="Arial"/>
        </w:rPr>
        <w:t>regulations;</w:t>
      </w:r>
      <w:proofErr w:type="gramEnd"/>
    </w:p>
    <w:p w14:paraId="19F8B0C4"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is able to meet Duty of Care obligations to staff, consultants, and people living in the areas where we will </w:t>
      </w:r>
      <w:proofErr w:type="gramStart"/>
      <w:r w:rsidRPr="00C242A2">
        <w:rPr>
          <w:rFonts w:ascii="Georgia" w:hAnsi="Georgia" w:cs="Arial"/>
        </w:rPr>
        <w:t>work;</w:t>
      </w:r>
      <w:proofErr w:type="gramEnd"/>
    </w:p>
    <w:p w14:paraId="06BDB9D8" w14:textId="4EF83571" w:rsidR="007A7C5C" w:rsidRPr="00C242A2" w:rsidRDefault="007A7C5C" w:rsidP="003041C2">
      <w:pPr>
        <w:pStyle w:val="ListParagraph"/>
        <w:numPr>
          <w:ilvl w:val="0"/>
          <w:numId w:val="7"/>
        </w:numPr>
        <w:spacing w:after="0" w:line="240" w:lineRule="auto"/>
        <w:ind w:left="993" w:right="402"/>
        <w:rPr>
          <w:rFonts w:ascii="Georgia" w:hAnsi="Georgia" w:cs="Arial"/>
        </w:rPr>
      </w:pPr>
      <w:r w:rsidRPr="00C242A2">
        <w:rPr>
          <w:rFonts w:ascii="Georgia" w:hAnsi="Georgia" w:cs="Arial"/>
        </w:rPr>
        <w:t>is financially robust and has the necessary policies in place to prevent fraud, financial crime, and terrorist financing</w:t>
      </w:r>
    </w:p>
    <w:p w14:paraId="378F3F4D" w14:textId="02EDF42F" w:rsidR="007A7C5C" w:rsidRPr="00C242A2" w:rsidRDefault="007A7C5C" w:rsidP="00B241DB">
      <w:pPr>
        <w:ind w:right="402"/>
        <w:rPr>
          <w:rFonts w:ascii="Georgia" w:hAnsi="Georgia" w:cs="Arial"/>
        </w:rPr>
      </w:pPr>
      <w:r w:rsidRPr="00C242A2">
        <w:rPr>
          <w:rFonts w:ascii="Georgia" w:hAnsi="Georgia" w:cs="Arial"/>
        </w:rPr>
        <w:t xml:space="preserve">The due diligence assessment is a self-declaration made by you, the potential partner, to provide information regarding your current </w:t>
      </w:r>
      <w:r w:rsidR="0039192C" w:rsidRPr="00C242A2">
        <w:rPr>
          <w:rFonts w:ascii="Georgia" w:hAnsi="Georgia" w:cs="Arial"/>
        </w:rPr>
        <w:t>organizational</w:t>
      </w:r>
      <w:r w:rsidRPr="00C242A2">
        <w:rPr>
          <w:rFonts w:ascii="Georgia" w:hAnsi="Georgia" w:cs="Arial"/>
        </w:rPr>
        <w:t xml:space="preserve"> policies, procedures</w:t>
      </w:r>
      <w:r w:rsidR="00B241DB" w:rsidRPr="00C242A2">
        <w:rPr>
          <w:rFonts w:ascii="Georgia" w:hAnsi="Georgia" w:cs="Arial"/>
        </w:rPr>
        <w:t>, registrations, and resources.</w:t>
      </w:r>
    </w:p>
    <w:p w14:paraId="0D7C50C8" w14:textId="25A6B22F" w:rsidR="007A7C5C" w:rsidRPr="00C242A2" w:rsidRDefault="007A7C5C" w:rsidP="00B241DB">
      <w:pPr>
        <w:ind w:right="402"/>
        <w:rPr>
          <w:rFonts w:ascii="Georgia" w:hAnsi="Georgia" w:cs="Arial"/>
        </w:rPr>
      </w:pPr>
      <w:r w:rsidRPr="00C242A2">
        <w:rPr>
          <w:rFonts w:ascii="Georgia" w:hAnsi="Georgia" w:cs="Arial"/>
        </w:rPr>
        <w:t xml:space="preserve">It is important that the pre award assessment is completed accurately and truthfully - your </w:t>
      </w:r>
      <w:r w:rsidR="0039192C" w:rsidRPr="00C242A2">
        <w:rPr>
          <w:rFonts w:ascii="Georgia" w:hAnsi="Georgia" w:cs="Arial"/>
        </w:rPr>
        <w:t>organization</w:t>
      </w:r>
      <w:r w:rsidRPr="00C242A2">
        <w:rPr>
          <w:rFonts w:ascii="Georgia" w:hAnsi="Georgia" w:cs="Arial"/>
        </w:rPr>
        <w:t xml:space="preserve"> will not be automatically disqualified from working with Practical Action if you do not have everything in place. Instead, it allows us to identify areas where we may have to share resources </w:t>
      </w:r>
      <w:proofErr w:type="gramStart"/>
      <w:r w:rsidRPr="00C242A2">
        <w:rPr>
          <w:rFonts w:ascii="Georgia" w:hAnsi="Georgia" w:cs="Arial"/>
        </w:rPr>
        <w:t>in order to</w:t>
      </w:r>
      <w:proofErr w:type="gramEnd"/>
      <w:r w:rsidRPr="00C242A2">
        <w:rPr>
          <w:rFonts w:ascii="Georgia" w:hAnsi="Georgia" w:cs="Arial"/>
        </w:rPr>
        <w:t xml:space="preserve"> comply with the requirements of major institutional donors - while also providing Practical Action with the assurance that your </w:t>
      </w:r>
      <w:r w:rsidR="0039192C" w:rsidRPr="00C242A2">
        <w:rPr>
          <w:rFonts w:ascii="Georgia" w:hAnsi="Georgia" w:cs="Arial"/>
        </w:rPr>
        <w:t>organization</w:t>
      </w:r>
      <w:r w:rsidRPr="00C242A2">
        <w:rPr>
          <w:rFonts w:ascii="Georgia" w:hAnsi="Georgia" w:cs="Arial"/>
        </w:rPr>
        <w:t xml:space="preserve"> is compliant with all applicable laws, rules, and regulations, and acts in accordance with th</w:t>
      </w:r>
      <w:r w:rsidR="00B241DB" w:rsidRPr="00C242A2">
        <w:rPr>
          <w:rFonts w:ascii="Georgia" w:hAnsi="Georgia" w:cs="Arial"/>
        </w:rPr>
        <w:t xml:space="preserve">e highest standards of ethics. </w:t>
      </w:r>
    </w:p>
    <w:p w14:paraId="7533BA08" w14:textId="4FA83111" w:rsidR="007A7C5C" w:rsidRPr="00C242A2" w:rsidRDefault="007A7C5C" w:rsidP="00B241DB">
      <w:pPr>
        <w:ind w:right="402"/>
        <w:rPr>
          <w:rFonts w:ascii="Georgia" w:hAnsi="Georgia" w:cs="Arial"/>
        </w:rPr>
      </w:pPr>
      <w:proofErr w:type="gramStart"/>
      <w:r w:rsidRPr="00C242A2">
        <w:rPr>
          <w:rFonts w:ascii="Georgia" w:hAnsi="Georgia" w:cs="Arial"/>
        </w:rPr>
        <w:t>In the event that</w:t>
      </w:r>
      <w:proofErr w:type="gramEnd"/>
      <w:r w:rsidRPr="00C242A2">
        <w:rPr>
          <w:rFonts w:ascii="Georgia" w:hAnsi="Georgia" w:cs="Arial"/>
        </w:rPr>
        <w:t xml:space="preserve"> Practical Action issues a subaward to your </w:t>
      </w:r>
      <w:r w:rsidR="0039192C" w:rsidRPr="00C242A2">
        <w:rPr>
          <w:rFonts w:ascii="Georgia" w:hAnsi="Georgia" w:cs="Arial"/>
        </w:rPr>
        <w:t>organization</w:t>
      </w:r>
      <w:r w:rsidRPr="00C242A2">
        <w:rPr>
          <w:rFonts w:ascii="Georgia" w:hAnsi="Georgia" w:cs="Arial"/>
        </w:rPr>
        <w:t>, this declaration should be completed and resubmitted annually ahead of fur</w:t>
      </w:r>
      <w:r w:rsidR="00B241DB" w:rsidRPr="00C242A2">
        <w:rPr>
          <w:rFonts w:ascii="Georgia" w:hAnsi="Georgia" w:cs="Arial"/>
        </w:rPr>
        <w:t xml:space="preserve">ther payments. </w:t>
      </w:r>
    </w:p>
    <w:p w14:paraId="5C74B9A5" w14:textId="77777777" w:rsidR="007A7C5C" w:rsidRPr="00C242A2" w:rsidRDefault="007A7C5C" w:rsidP="001B4930">
      <w:pPr>
        <w:ind w:right="402"/>
        <w:rPr>
          <w:rFonts w:ascii="Georgia" w:hAnsi="Georgia" w:cs="Arial"/>
          <w:b/>
          <w:u w:val="single"/>
        </w:rPr>
      </w:pPr>
      <w:r w:rsidRPr="00C242A2">
        <w:rPr>
          <w:rFonts w:ascii="Georgia" w:hAnsi="Georgia" w:cs="Arial"/>
        </w:rPr>
        <w:t xml:space="preserve">When completed, this assessment should be returned to the Practical Action contact point with the relevant supporting documentation. </w:t>
      </w:r>
      <w:r w:rsidRPr="00C242A2">
        <w:rPr>
          <w:rFonts w:ascii="Georgia" w:hAnsi="Georgia" w:cs="Arial"/>
          <w:b/>
          <w:u w:val="single"/>
        </w:rPr>
        <w:t xml:space="preserve">Please note, failure to complete the assessment will prevent the formation of any bidding agreement and/or may delay the payment of a subaward. </w:t>
      </w:r>
    </w:p>
    <w:p w14:paraId="0877D9E9" w14:textId="375D6A2C" w:rsidR="007A7C5C" w:rsidRPr="00C242A2" w:rsidRDefault="007A7C5C" w:rsidP="00235991">
      <w:pPr>
        <w:ind w:right="402"/>
        <w:rPr>
          <w:rFonts w:ascii="Georgia" w:hAnsi="Georgia" w:cs="Arial"/>
          <w:b/>
          <w:i/>
          <w:color w:val="808080" w:themeColor="background1" w:themeShade="80"/>
          <w:u w:val="single"/>
        </w:rPr>
      </w:pPr>
      <w:r w:rsidRPr="00C242A2">
        <w:rPr>
          <w:rFonts w:ascii="Georgia" w:hAnsi="Georgia" w:cs="Arial"/>
          <w:b/>
          <w:i/>
          <w:color w:val="808080" w:themeColor="background1" w:themeShade="80"/>
          <w:u w:val="single"/>
        </w:rPr>
        <w:t>FOR DFID CONTRACTS O</w:t>
      </w:r>
      <w:r w:rsidR="00235991" w:rsidRPr="00C242A2">
        <w:rPr>
          <w:rFonts w:ascii="Georgia" w:hAnsi="Georgia" w:cs="Arial"/>
          <w:b/>
          <w:i/>
          <w:color w:val="808080" w:themeColor="background1" w:themeShade="80"/>
          <w:u w:val="single"/>
        </w:rPr>
        <w:t xml:space="preserve">NLY (delete if not </w:t>
      </w:r>
      <w:proofErr w:type="gramStart"/>
      <w:r w:rsidR="00235991" w:rsidRPr="00C242A2">
        <w:rPr>
          <w:rFonts w:ascii="Georgia" w:hAnsi="Georgia" w:cs="Arial"/>
          <w:b/>
          <w:i/>
          <w:color w:val="808080" w:themeColor="background1" w:themeShade="80"/>
          <w:u w:val="single"/>
        </w:rPr>
        <w:t xml:space="preserve">applicable) </w:t>
      </w:r>
      <w:r w:rsidR="00235991" w:rsidRPr="00C242A2">
        <w:rPr>
          <w:rFonts w:ascii="Georgia" w:hAnsi="Georgia" w:cs="Arial"/>
          <w:b/>
          <w:i/>
          <w:color w:val="808080" w:themeColor="background1" w:themeShade="80"/>
          <w:u w:val="single"/>
          <w:rtl/>
        </w:rPr>
        <w:t xml:space="preserve"> </w:t>
      </w:r>
      <w:r w:rsidRPr="00C242A2">
        <w:rPr>
          <w:rFonts w:ascii="Georgia" w:hAnsi="Georgia" w:cs="Arial"/>
        </w:rPr>
        <w:t>To</w:t>
      </w:r>
      <w:proofErr w:type="gramEnd"/>
      <w:r w:rsidRPr="00C242A2">
        <w:rPr>
          <w:rFonts w:ascii="Georgia" w:hAnsi="Georgia" w:cs="Arial"/>
        </w:rPr>
        <w:t xml:space="preserve"> ascertain the level of compliancy required by your </w:t>
      </w:r>
      <w:proofErr w:type="spellStart"/>
      <w:r w:rsidRPr="00C242A2">
        <w:rPr>
          <w:rFonts w:ascii="Georgia" w:hAnsi="Georgia" w:cs="Arial"/>
        </w:rPr>
        <w:t>organisation</w:t>
      </w:r>
      <w:proofErr w:type="spellEnd"/>
      <w:r w:rsidRPr="00C242A2">
        <w:rPr>
          <w:rFonts w:ascii="Georgia" w:hAnsi="Georgia" w:cs="Arial"/>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C242A2"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C242A2" w:rsidRDefault="007A7C5C" w:rsidP="007A7C5C">
            <w:pPr>
              <w:rPr>
                <w:rFonts w:ascii="Georgia" w:hAnsi="Georgia" w:cs="Arial"/>
              </w:rPr>
            </w:pPr>
            <w:r w:rsidRPr="00C242A2">
              <w:rPr>
                <w:rFonts w:ascii="Georgia" w:hAnsi="Georgia" w:cs="Arial"/>
              </w:rPr>
              <w:t>Current number of contracts with the UK Government and the total value (in GBP)</w:t>
            </w:r>
          </w:p>
        </w:tc>
        <w:tc>
          <w:tcPr>
            <w:tcW w:w="1418" w:type="dxa"/>
            <w:vAlign w:val="center"/>
          </w:tcPr>
          <w:p w14:paraId="1362B1FB" w14:textId="77777777" w:rsidR="007A7C5C" w:rsidRPr="00C242A2" w:rsidRDefault="007A7C5C" w:rsidP="007A7C5C">
            <w:pPr>
              <w:rPr>
                <w:rFonts w:ascii="Georgia" w:hAnsi="Georgia" w:cs="Arial"/>
                <w:i/>
              </w:rPr>
            </w:pPr>
            <w:r w:rsidRPr="00C242A2">
              <w:rPr>
                <w:rFonts w:ascii="Georgia" w:hAnsi="Georgia" w:cs="Arial"/>
                <w:i/>
              </w:rPr>
              <w:t>Number</w:t>
            </w:r>
          </w:p>
        </w:tc>
        <w:tc>
          <w:tcPr>
            <w:tcW w:w="425" w:type="dxa"/>
            <w:vAlign w:val="center"/>
          </w:tcPr>
          <w:p w14:paraId="4C52B63C" w14:textId="77777777" w:rsidR="007A7C5C" w:rsidRPr="00C242A2" w:rsidRDefault="007A7C5C" w:rsidP="007A7C5C">
            <w:pPr>
              <w:rPr>
                <w:rFonts w:ascii="Georgia" w:hAnsi="Georgia" w:cs="Arial"/>
              </w:rPr>
            </w:pPr>
          </w:p>
        </w:tc>
      </w:tr>
      <w:tr w:rsidR="007A7C5C" w:rsidRPr="00C242A2"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C242A2" w:rsidRDefault="007A7C5C" w:rsidP="007A7C5C">
            <w:pPr>
              <w:rPr>
                <w:rFonts w:ascii="Georgia" w:hAnsi="Georgia" w:cs="Arial"/>
              </w:rPr>
            </w:pPr>
          </w:p>
        </w:tc>
        <w:tc>
          <w:tcPr>
            <w:tcW w:w="1418" w:type="dxa"/>
            <w:vAlign w:val="center"/>
          </w:tcPr>
          <w:p w14:paraId="77081A68" w14:textId="77777777" w:rsidR="007A7C5C" w:rsidRPr="00C242A2" w:rsidRDefault="007A7C5C" w:rsidP="007A7C5C">
            <w:pPr>
              <w:rPr>
                <w:rFonts w:ascii="Georgia" w:hAnsi="Georgia" w:cs="Arial"/>
                <w:i/>
              </w:rPr>
            </w:pPr>
            <w:r w:rsidRPr="00C242A2">
              <w:rPr>
                <w:rFonts w:ascii="Georgia" w:hAnsi="Georgia" w:cs="Arial"/>
                <w:i/>
              </w:rPr>
              <w:t>Value (GBP)</w:t>
            </w:r>
          </w:p>
        </w:tc>
        <w:tc>
          <w:tcPr>
            <w:tcW w:w="425" w:type="dxa"/>
            <w:vAlign w:val="center"/>
          </w:tcPr>
          <w:p w14:paraId="0CE9F5B4" w14:textId="77777777" w:rsidR="007A7C5C" w:rsidRPr="00C242A2" w:rsidRDefault="007A7C5C" w:rsidP="007A7C5C">
            <w:pPr>
              <w:rPr>
                <w:rFonts w:ascii="Georgia" w:hAnsi="Georgia" w:cs="Arial"/>
              </w:rPr>
            </w:pPr>
          </w:p>
        </w:tc>
      </w:tr>
    </w:tbl>
    <w:p w14:paraId="0763D049" w14:textId="77777777" w:rsidR="007A7C5C" w:rsidRPr="00C242A2" w:rsidRDefault="007A7C5C" w:rsidP="007A7C5C">
      <w:pPr>
        <w:ind w:left="567" w:right="402"/>
        <w:rPr>
          <w:rFonts w:ascii="Georgia" w:hAnsi="Georgia" w:cs="Arial"/>
          <w:b/>
          <w:u w:val="single"/>
        </w:rPr>
      </w:pPr>
    </w:p>
    <w:p w14:paraId="241A419A" w14:textId="77777777" w:rsidR="007A7C5C" w:rsidRPr="00C242A2" w:rsidRDefault="007A7C5C" w:rsidP="007A7C5C">
      <w:pPr>
        <w:tabs>
          <w:tab w:val="center" w:pos="4876"/>
        </w:tabs>
        <w:rPr>
          <w:rFonts w:ascii="Georgia" w:hAnsi="Georgia" w:cs="Arial"/>
        </w:rPr>
        <w:sectPr w:rsidR="007A7C5C" w:rsidRPr="00C242A2"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C242A2"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C242A2">
        <w:rPr>
          <w:rFonts w:ascii="Georgia" w:hAnsi="Georgia" w:cs="Arial"/>
          <w:b/>
          <w:color w:val="FFFFFF" w:themeColor="background1"/>
        </w:rPr>
        <w:lastRenderedPageBreak/>
        <w:t xml:space="preserve">Part 1: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C242A2" w14:paraId="61171029" w14:textId="77777777" w:rsidTr="007A7C5C">
        <w:trPr>
          <w:cantSplit/>
          <w:jc w:val="center"/>
        </w:trPr>
        <w:tc>
          <w:tcPr>
            <w:tcW w:w="9209" w:type="dxa"/>
            <w:gridSpan w:val="2"/>
            <w:shd w:val="clear" w:color="auto" w:fill="404040" w:themeFill="text1" w:themeFillTint="BF"/>
          </w:tcPr>
          <w:p w14:paraId="6BBD87FE"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1A: Contact Details for all queries relating to this assessment questionnaire</w:t>
            </w:r>
          </w:p>
        </w:tc>
      </w:tr>
      <w:tr w:rsidR="007A7C5C" w:rsidRPr="00C242A2"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C242A2" w:rsidRDefault="007A7C5C" w:rsidP="007A7C5C">
            <w:pPr>
              <w:rPr>
                <w:rFonts w:ascii="Georgia" w:hAnsi="Georgia" w:cs="Arial"/>
              </w:rPr>
            </w:pPr>
            <w:r w:rsidRPr="00C242A2">
              <w:rPr>
                <w:rFonts w:ascii="Georgia" w:hAnsi="Georgia" w:cs="Arial"/>
              </w:rPr>
              <w:t xml:space="preserve">Name: </w:t>
            </w:r>
          </w:p>
        </w:tc>
        <w:tc>
          <w:tcPr>
            <w:tcW w:w="7796" w:type="dxa"/>
          </w:tcPr>
          <w:p w14:paraId="76BFBC2B" w14:textId="77777777" w:rsidR="007A7C5C" w:rsidRPr="00C242A2" w:rsidRDefault="007A7C5C" w:rsidP="007A7C5C">
            <w:pPr>
              <w:rPr>
                <w:rFonts w:ascii="Georgia" w:hAnsi="Georgia" w:cs="Arial"/>
                <w:i/>
              </w:rPr>
            </w:pPr>
          </w:p>
          <w:p w14:paraId="34A2C65E" w14:textId="77777777" w:rsidR="007A7C5C" w:rsidRPr="00C242A2" w:rsidRDefault="007A7C5C" w:rsidP="007A7C5C">
            <w:pPr>
              <w:rPr>
                <w:rFonts w:ascii="Georgia" w:hAnsi="Georgia" w:cs="Arial"/>
                <w:i/>
              </w:rPr>
            </w:pPr>
          </w:p>
        </w:tc>
      </w:tr>
      <w:tr w:rsidR="007A7C5C" w:rsidRPr="00C242A2"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C242A2" w:rsidRDefault="007A7C5C" w:rsidP="007A7C5C">
            <w:pPr>
              <w:rPr>
                <w:rFonts w:ascii="Georgia" w:hAnsi="Georgia" w:cs="Arial"/>
              </w:rPr>
            </w:pPr>
            <w:r w:rsidRPr="00C242A2">
              <w:rPr>
                <w:rFonts w:ascii="Georgia" w:hAnsi="Georgia" w:cs="Arial"/>
              </w:rPr>
              <w:t xml:space="preserve">Email: </w:t>
            </w:r>
          </w:p>
        </w:tc>
        <w:tc>
          <w:tcPr>
            <w:tcW w:w="7796" w:type="dxa"/>
          </w:tcPr>
          <w:p w14:paraId="40D2E9BA" w14:textId="77777777" w:rsidR="007A7C5C" w:rsidRPr="00C242A2" w:rsidRDefault="007A7C5C" w:rsidP="007A7C5C">
            <w:pPr>
              <w:rPr>
                <w:rFonts w:ascii="Georgia" w:hAnsi="Georgia" w:cs="Arial"/>
                <w:i/>
              </w:rPr>
            </w:pPr>
          </w:p>
        </w:tc>
      </w:tr>
      <w:tr w:rsidR="007A7C5C" w:rsidRPr="00C242A2"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C242A2" w:rsidRDefault="007A7C5C" w:rsidP="007A7C5C">
            <w:pPr>
              <w:rPr>
                <w:rFonts w:ascii="Georgia" w:hAnsi="Georgia" w:cs="Arial"/>
              </w:rPr>
            </w:pPr>
            <w:r w:rsidRPr="00C242A2">
              <w:rPr>
                <w:rFonts w:ascii="Georgia" w:hAnsi="Georgia" w:cs="Arial"/>
              </w:rPr>
              <w:t xml:space="preserve">Phone: </w:t>
            </w:r>
          </w:p>
        </w:tc>
        <w:tc>
          <w:tcPr>
            <w:tcW w:w="7796" w:type="dxa"/>
          </w:tcPr>
          <w:p w14:paraId="6435D670" w14:textId="77777777" w:rsidR="007A7C5C" w:rsidRPr="00C242A2" w:rsidRDefault="007A7C5C" w:rsidP="007A7C5C">
            <w:pPr>
              <w:rPr>
                <w:rFonts w:ascii="Georgia" w:hAnsi="Georgia" w:cs="Arial"/>
                <w:i/>
              </w:rPr>
            </w:pPr>
          </w:p>
        </w:tc>
      </w:tr>
    </w:tbl>
    <w:p w14:paraId="76A079C2" w14:textId="77777777" w:rsidR="007A7C5C" w:rsidRPr="00C242A2"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C242A2" w14:paraId="1A8111BE" w14:textId="77777777" w:rsidTr="00D211BF">
        <w:trPr>
          <w:cantSplit/>
          <w:jc w:val="center"/>
        </w:trPr>
        <w:tc>
          <w:tcPr>
            <w:tcW w:w="9634" w:type="dxa"/>
            <w:gridSpan w:val="2"/>
            <w:shd w:val="clear" w:color="auto" w:fill="404040" w:themeFill="text1" w:themeFillTint="BF"/>
          </w:tcPr>
          <w:p w14:paraId="056BFAC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1B:  Registration</w:t>
            </w:r>
          </w:p>
        </w:tc>
      </w:tr>
      <w:tr w:rsidR="007A7C5C" w:rsidRPr="00C242A2"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C242A2" w:rsidRDefault="007A7C5C" w:rsidP="007A7C5C">
            <w:pPr>
              <w:rPr>
                <w:rFonts w:ascii="Georgia" w:hAnsi="Georgia" w:cs="Arial"/>
              </w:rPr>
            </w:pPr>
            <w:r w:rsidRPr="00C242A2">
              <w:rPr>
                <w:rFonts w:ascii="Georgia" w:hAnsi="Georgia" w:cs="Arial"/>
              </w:rPr>
              <w:t>Registered Company Name</w:t>
            </w:r>
          </w:p>
          <w:p w14:paraId="610F8C2D" w14:textId="77777777" w:rsidR="007A7C5C" w:rsidRPr="00C242A2" w:rsidRDefault="007A7C5C" w:rsidP="007A7C5C">
            <w:pPr>
              <w:rPr>
                <w:rFonts w:ascii="Georgia" w:hAnsi="Georgia" w:cs="Arial"/>
                <w:i/>
              </w:rPr>
            </w:pPr>
          </w:p>
        </w:tc>
        <w:tc>
          <w:tcPr>
            <w:tcW w:w="3685" w:type="dxa"/>
          </w:tcPr>
          <w:p w14:paraId="2C8171B7" w14:textId="77777777" w:rsidR="007A7C5C" w:rsidRPr="00C242A2" w:rsidRDefault="007A7C5C" w:rsidP="007A7C5C">
            <w:pPr>
              <w:rPr>
                <w:rFonts w:ascii="Georgia" w:hAnsi="Georgia" w:cs="Arial"/>
                <w:i/>
              </w:rPr>
            </w:pPr>
          </w:p>
        </w:tc>
      </w:tr>
      <w:tr w:rsidR="007A7C5C" w:rsidRPr="00C242A2"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C242A2" w:rsidRDefault="007A7C5C" w:rsidP="007A7C5C">
            <w:pPr>
              <w:rPr>
                <w:rFonts w:ascii="Georgia" w:hAnsi="Georgia" w:cs="Arial"/>
              </w:rPr>
            </w:pPr>
            <w:r w:rsidRPr="00C242A2">
              <w:rPr>
                <w:rFonts w:ascii="Georgia" w:hAnsi="Georgia" w:cs="Arial"/>
              </w:rPr>
              <w:t>Registered Company Number</w:t>
            </w:r>
          </w:p>
        </w:tc>
        <w:tc>
          <w:tcPr>
            <w:tcW w:w="3685" w:type="dxa"/>
          </w:tcPr>
          <w:p w14:paraId="6E33A9D8" w14:textId="77777777" w:rsidR="007A7C5C" w:rsidRPr="00C242A2" w:rsidRDefault="007A7C5C" w:rsidP="007A7C5C">
            <w:pPr>
              <w:rPr>
                <w:rFonts w:ascii="Georgia" w:hAnsi="Georgia" w:cs="Arial"/>
                <w:i/>
              </w:rPr>
            </w:pPr>
          </w:p>
        </w:tc>
      </w:tr>
      <w:tr w:rsidR="007A7C5C" w:rsidRPr="00C242A2"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C242A2" w:rsidRDefault="007A7C5C" w:rsidP="007A7C5C">
            <w:pPr>
              <w:rPr>
                <w:rFonts w:ascii="Georgia" w:hAnsi="Georgia" w:cs="Arial"/>
              </w:rPr>
            </w:pPr>
            <w:r w:rsidRPr="00C242A2">
              <w:rPr>
                <w:rFonts w:ascii="Georgia" w:hAnsi="Georgia" w:cs="Arial"/>
              </w:rPr>
              <w:t>Country of Registration</w:t>
            </w:r>
          </w:p>
        </w:tc>
        <w:tc>
          <w:tcPr>
            <w:tcW w:w="3685" w:type="dxa"/>
          </w:tcPr>
          <w:p w14:paraId="72275B93" w14:textId="77777777" w:rsidR="007A7C5C" w:rsidRPr="00C242A2" w:rsidRDefault="007A7C5C" w:rsidP="007A7C5C">
            <w:pPr>
              <w:rPr>
                <w:rFonts w:ascii="Georgia" w:hAnsi="Georgia" w:cs="Arial"/>
                <w:i/>
              </w:rPr>
            </w:pPr>
          </w:p>
        </w:tc>
      </w:tr>
      <w:tr w:rsidR="007A7C5C" w:rsidRPr="00C242A2"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C242A2" w:rsidRDefault="007A7C5C" w:rsidP="007A7C5C">
            <w:pPr>
              <w:rPr>
                <w:rFonts w:ascii="Georgia" w:hAnsi="Georgia" w:cs="Arial"/>
              </w:rPr>
            </w:pPr>
            <w:r w:rsidRPr="00C242A2">
              <w:rPr>
                <w:rFonts w:ascii="Georgia" w:hAnsi="Georgia" w:cs="Arial"/>
              </w:rPr>
              <w:t>Date of Registration</w:t>
            </w:r>
          </w:p>
        </w:tc>
        <w:tc>
          <w:tcPr>
            <w:tcW w:w="3685" w:type="dxa"/>
          </w:tcPr>
          <w:p w14:paraId="62DC96E3" w14:textId="77777777" w:rsidR="007A7C5C" w:rsidRPr="00C242A2" w:rsidRDefault="007A7C5C" w:rsidP="007A7C5C">
            <w:pPr>
              <w:rPr>
                <w:rFonts w:ascii="Georgia" w:hAnsi="Georgia" w:cs="Arial"/>
                <w:i/>
              </w:rPr>
            </w:pPr>
          </w:p>
        </w:tc>
      </w:tr>
      <w:tr w:rsidR="007A7C5C" w:rsidRPr="00C242A2"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C242A2" w:rsidRDefault="007A7C5C" w:rsidP="007A7C5C">
            <w:pPr>
              <w:rPr>
                <w:rFonts w:ascii="Georgia" w:hAnsi="Georgia" w:cs="Arial"/>
                <w:i/>
              </w:rPr>
            </w:pPr>
            <w:r w:rsidRPr="00C242A2">
              <w:rPr>
                <w:rFonts w:ascii="Georgia" w:hAnsi="Georgia" w:cs="Arial"/>
              </w:rPr>
              <w:t xml:space="preserve">Head Office DUNS number </w:t>
            </w:r>
            <w:r w:rsidRPr="00C242A2">
              <w:rPr>
                <w:rFonts w:ascii="Georgia" w:hAnsi="Georgia" w:cs="Arial"/>
                <w:i/>
              </w:rPr>
              <w:t>(if applicable)</w:t>
            </w:r>
          </w:p>
        </w:tc>
        <w:tc>
          <w:tcPr>
            <w:tcW w:w="3685" w:type="dxa"/>
          </w:tcPr>
          <w:p w14:paraId="43E3AFCE" w14:textId="77777777" w:rsidR="007A7C5C" w:rsidRPr="00C242A2" w:rsidRDefault="007A7C5C" w:rsidP="007A7C5C">
            <w:pPr>
              <w:rPr>
                <w:rFonts w:ascii="Georgia" w:hAnsi="Georgia" w:cs="Arial"/>
                <w:i/>
              </w:rPr>
            </w:pPr>
          </w:p>
        </w:tc>
      </w:tr>
      <w:tr w:rsidR="007A7C5C" w:rsidRPr="00C242A2"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C242A2" w:rsidRDefault="007A7C5C" w:rsidP="007A7C5C">
            <w:pPr>
              <w:rPr>
                <w:rFonts w:ascii="Georgia" w:hAnsi="Georgia" w:cs="Arial"/>
              </w:rPr>
            </w:pPr>
            <w:r w:rsidRPr="00C242A2">
              <w:rPr>
                <w:rFonts w:ascii="Georgia" w:hAnsi="Georgia" w:cs="Arial"/>
              </w:rPr>
              <w:t xml:space="preserve">Registered VAT number </w:t>
            </w:r>
            <w:r w:rsidRPr="00C242A2">
              <w:rPr>
                <w:rFonts w:ascii="Georgia" w:hAnsi="Georgia" w:cs="Arial"/>
                <w:i/>
              </w:rPr>
              <w:t>(if applicable)</w:t>
            </w:r>
          </w:p>
        </w:tc>
        <w:tc>
          <w:tcPr>
            <w:tcW w:w="3685" w:type="dxa"/>
          </w:tcPr>
          <w:p w14:paraId="1C06D603" w14:textId="77777777" w:rsidR="007A7C5C" w:rsidRPr="00C242A2" w:rsidRDefault="007A7C5C" w:rsidP="007A7C5C">
            <w:pPr>
              <w:rPr>
                <w:rFonts w:ascii="Georgia" w:hAnsi="Georgia" w:cs="Arial"/>
                <w:i/>
              </w:rPr>
            </w:pPr>
          </w:p>
        </w:tc>
      </w:tr>
      <w:tr w:rsidR="007A7C5C" w:rsidRPr="00C242A2"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C242A2" w:rsidRDefault="007A7C5C" w:rsidP="007A7C5C">
            <w:pPr>
              <w:rPr>
                <w:rFonts w:ascii="Georgia" w:hAnsi="Georgia" w:cs="Arial"/>
              </w:rPr>
            </w:pPr>
            <w:r w:rsidRPr="00C242A2">
              <w:rPr>
                <w:rFonts w:ascii="Georgia" w:hAnsi="Georgia" w:cs="Arial"/>
              </w:rPr>
              <w:t>Registered Office Address</w:t>
            </w:r>
          </w:p>
        </w:tc>
        <w:tc>
          <w:tcPr>
            <w:tcW w:w="3685" w:type="dxa"/>
          </w:tcPr>
          <w:p w14:paraId="40AF6F21" w14:textId="77777777" w:rsidR="007A7C5C" w:rsidRPr="00C242A2" w:rsidRDefault="007A7C5C" w:rsidP="007A7C5C">
            <w:pPr>
              <w:rPr>
                <w:rFonts w:ascii="Georgia" w:hAnsi="Georgia" w:cs="Arial"/>
                <w:i/>
              </w:rPr>
            </w:pPr>
          </w:p>
          <w:p w14:paraId="254722F3" w14:textId="77777777" w:rsidR="007A7C5C" w:rsidRPr="00C242A2" w:rsidRDefault="007A7C5C" w:rsidP="007A7C5C">
            <w:pPr>
              <w:rPr>
                <w:rFonts w:ascii="Georgia" w:hAnsi="Georgia" w:cs="Arial"/>
                <w:i/>
              </w:rPr>
            </w:pPr>
          </w:p>
          <w:p w14:paraId="35149593" w14:textId="77777777" w:rsidR="007A7C5C" w:rsidRPr="00C242A2" w:rsidRDefault="007A7C5C" w:rsidP="007A7C5C">
            <w:pPr>
              <w:rPr>
                <w:rFonts w:ascii="Georgia" w:hAnsi="Georgia" w:cs="Arial"/>
                <w:i/>
              </w:rPr>
            </w:pPr>
          </w:p>
        </w:tc>
      </w:tr>
      <w:tr w:rsidR="007A7C5C" w:rsidRPr="00C242A2"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C242A2" w:rsidRDefault="007A7C5C" w:rsidP="007A7C5C">
            <w:pPr>
              <w:rPr>
                <w:rFonts w:ascii="Georgia" w:hAnsi="Georgia" w:cs="Arial"/>
              </w:rPr>
            </w:pPr>
            <w:r w:rsidRPr="00C242A2">
              <w:rPr>
                <w:rFonts w:ascii="Georgia" w:hAnsi="Georgia" w:cs="Arial"/>
              </w:rPr>
              <w:t xml:space="preserve">Please indicate your type of </w:t>
            </w:r>
            <w:proofErr w:type="spellStart"/>
            <w:r w:rsidRPr="00C242A2">
              <w:rPr>
                <w:rFonts w:ascii="Georgia" w:hAnsi="Georgia" w:cs="Arial"/>
              </w:rPr>
              <w:t>organisation</w:t>
            </w:r>
            <w:proofErr w:type="spellEnd"/>
          </w:p>
        </w:tc>
        <w:tc>
          <w:tcPr>
            <w:tcW w:w="3685" w:type="dxa"/>
          </w:tcPr>
          <w:p w14:paraId="3DDA0B25" w14:textId="77777777" w:rsidR="007A7C5C" w:rsidRPr="00C242A2" w:rsidRDefault="007A7C5C" w:rsidP="007A7C5C">
            <w:pPr>
              <w:rPr>
                <w:rFonts w:ascii="Georgia" w:hAnsi="Georgia" w:cs="Arial"/>
                <w:i/>
              </w:rPr>
            </w:pPr>
          </w:p>
        </w:tc>
      </w:tr>
      <w:tr w:rsidR="007A7C5C" w:rsidRPr="00C242A2"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C242A2" w:rsidRDefault="007A7C5C" w:rsidP="007A7C5C">
            <w:pPr>
              <w:rPr>
                <w:rFonts w:ascii="Georgia" w:hAnsi="Georgia" w:cs="Arial"/>
              </w:rPr>
            </w:pPr>
            <w:r w:rsidRPr="00C242A2">
              <w:rPr>
                <w:rFonts w:ascii="Georgia" w:hAnsi="Georgia" w:cs="Arial"/>
              </w:rPr>
              <w:t xml:space="preserve">Ultimate / Parent Company </w:t>
            </w:r>
            <w:r w:rsidRPr="00C242A2">
              <w:rPr>
                <w:rFonts w:ascii="Georgia" w:hAnsi="Georgia" w:cs="Arial"/>
                <w:i/>
              </w:rPr>
              <w:t>(if applicable)</w:t>
            </w:r>
          </w:p>
        </w:tc>
        <w:tc>
          <w:tcPr>
            <w:tcW w:w="3685" w:type="dxa"/>
          </w:tcPr>
          <w:p w14:paraId="5CF397D8" w14:textId="77777777" w:rsidR="007A7C5C" w:rsidRPr="00C242A2" w:rsidRDefault="007A7C5C" w:rsidP="007A7C5C">
            <w:pPr>
              <w:rPr>
                <w:rFonts w:ascii="Georgia" w:hAnsi="Georgia" w:cs="Arial"/>
                <w:i/>
              </w:rPr>
            </w:pPr>
          </w:p>
        </w:tc>
      </w:tr>
      <w:tr w:rsidR="007A7C5C" w:rsidRPr="00C242A2"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C242A2" w:rsidRDefault="007A7C5C" w:rsidP="007A7C5C">
            <w:pPr>
              <w:rPr>
                <w:rFonts w:ascii="Georgia" w:hAnsi="Georgia" w:cs="Arial"/>
              </w:rPr>
            </w:pPr>
            <w:r w:rsidRPr="00C242A2">
              <w:rPr>
                <w:rFonts w:ascii="Georgia" w:hAnsi="Georgia" w:cs="Arial"/>
              </w:rPr>
              <w:t xml:space="preserve">Name of subsidiary companies </w:t>
            </w:r>
            <w:r w:rsidRPr="00C242A2">
              <w:rPr>
                <w:rFonts w:ascii="Georgia" w:hAnsi="Georgia" w:cs="Arial"/>
                <w:i/>
              </w:rPr>
              <w:t xml:space="preserve">(if applicable) </w:t>
            </w:r>
          </w:p>
        </w:tc>
        <w:tc>
          <w:tcPr>
            <w:tcW w:w="3685" w:type="dxa"/>
          </w:tcPr>
          <w:p w14:paraId="5BA1C560" w14:textId="77777777" w:rsidR="007A7C5C" w:rsidRPr="00C242A2" w:rsidRDefault="007A7C5C" w:rsidP="007A7C5C">
            <w:pPr>
              <w:rPr>
                <w:rFonts w:ascii="Georgia" w:hAnsi="Georgia" w:cs="Arial"/>
                <w:i/>
              </w:rPr>
            </w:pPr>
          </w:p>
        </w:tc>
      </w:tr>
    </w:tbl>
    <w:p w14:paraId="5AE55197" w14:textId="77777777" w:rsidR="007A7C5C" w:rsidRPr="00C242A2"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C242A2"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1C: Governance and Control</w:t>
            </w:r>
          </w:p>
          <w:p w14:paraId="571FB0E4" w14:textId="77777777" w:rsidR="007A7C5C" w:rsidRPr="00C242A2" w:rsidRDefault="007A7C5C" w:rsidP="007A7C5C">
            <w:pPr>
              <w:rPr>
                <w:rFonts w:ascii="Georgia" w:hAnsi="Georgia" w:cs="Arial"/>
                <w:i/>
              </w:rPr>
            </w:pPr>
            <w:r w:rsidRPr="00C242A2">
              <w:rPr>
                <w:rFonts w:ascii="Georgia" w:hAnsi="Georgia" w:cs="Arial"/>
                <w:i/>
                <w:color w:val="FFFFFF" w:themeColor="background1"/>
              </w:rPr>
              <w:t xml:space="preserve">Please provide the following information for your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xml:space="preserve">. </w:t>
            </w:r>
          </w:p>
        </w:tc>
      </w:tr>
      <w:tr w:rsidR="007A7C5C" w:rsidRPr="00C242A2"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C242A2" w:rsidRDefault="007A7C5C" w:rsidP="007A7C5C">
            <w:pPr>
              <w:rPr>
                <w:rFonts w:ascii="Georgia" w:hAnsi="Georgia" w:cs="Arial"/>
              </w:rPr>
            </w:pPr>
            <w:r w:rsidRPr="00C242A2">
              <w:rPr>
                <w:rFonts w:ascii="Georgia" w:hAnsi="Georgia" w:cs="Arial"/>
              </w:rPr>
              <w:t>Name of Managing Director / Chief Executive Officer</w:t>
            </w:r>
          </w:p>
        </w:tc>
        <w:tc>
          <w:tcPr>
            <w:tcW w:w="1560" w:type="dxa"/>
          </w:tcPr>
          <w:p w14:paraId="6E7015D5" w14:textId="77777777" w:rsidR="007A7C5C" w:rsidRPr="00C242A2" w:rsidRDefault="007A7C5C" w:rsidP="007A7C5C">
            <w:pPr>
              <w:rPr>
                <w:rFonts w:ascii="Georgia" w:hAnsi="Georgia" w:cs="Arial"/>
                <w:i/>
              </w:rPr>
            </w:pPr>
          </w:p>
        </w:tc>
      </w:tr>
      <w:tr w:rsidR="007A7C5C" w:rsidRPr="00C242A2"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C242A2" w:rsidRDefault="007A7C5C" w:rsidP="007A7C5C">
            <w:pPr>
              <w:rPr>
                <w:rFonts w:ascii="Georgia" w:hAnsi="Georgia" w:cs="Arial"/>
              </w:rPr>
            </w:pPr>
            <w:r w:rsidRPr="00C242A2">
              <w:rPr>
                <w:rFonts w:ascii="Georgia" w:hAnsi="Georgia" w:cs="Arial"/>
              </w:rPr>
              <w:t>Names of Company Board Member(s)</w:t>
            </w:r>
          </w:p>
        </w:tc>
        <w:tc>
          <w:tcPr>
            <w:tcW w:w="1560" w:type="dxa"/>
          </w:tcPr>
          <w:p w14:paraId="1F2517AE" w14:textId="77777777" w:rsidR="007A7C5C" w:rsidRPr="00C242A2" w:rsidRDefault="007A7C5C" w:rsidP="007A7C5C">
            <w:pPr>
              <w:rPr>
                <w:rFonts w:ascii="Georgia" w:hAnsi="Georgia" w:cs="Arial"/>
                <w:i/>
              </w:rPr>
            </w:pPr>
          </w:p>
          <w:p w14:paraId="6D0A2A87" w14:textId="77777777" w:rsidR="007A7C5C" w:rsidRPr="00C242A2" w:rsidRDefault="007A7C5C" w:rsidP="007A7C5C">
            <w:pPr>
              <w:rPr>
                <w:rFonts w:ascii="Georgia" w:hAnsi="Georgia" w:cs="Arial"/>
                <w:i/>
              </w:rPr>
            </w:pPr>
          </w:p>
        </w:tc>
      </w:tr>
      <w:tr w:rsidR="007A7C5C" w:rsidRPr="00C242A2"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C242A2" w:rsidRDefault="007A7C5C" w:rsidP="007A7C5C">
            <w:pPr>
              <w:rPr>
                <w:rFonts w:ascii="Georgia" w:hAnsi="Georgia" w:cs="Arial"/>
              </w:rPr>
            </w:pPr>
            <w:r w:rsidRPr="00C242A2">
              <w:rPr>
                <w:rFonts w:ascii="Georgia" w:hAnsi="Georgia" w:cs="Arial"/>
              </w:rPr>
              <w:t>Names of Senior Leadership / Management team</w:t>
            </w:r>
          </w:p>
        </w:tc>
        <w:tc>
          <w:tcPr>
            <w:tcW w:w="1560" w:type="dxa"/>
          </w:tcPr>
          <w:p w14:paraId="6AEE5BF6" w14:textId="77777777" w:rsidR="007A7C5C" w:rsidRPr="00C242A2" w:rsidRDefault="007A7C5C" w:rsidP="007A7C5C">
            <w:pPr>
              <w:rPr>
                <w:rFonts w:ascii="Georgia" w:hAnsi="Georgia" w:cs="Arial"/>
                <w:i/>
              </w:rPr>
            </w:pPr>
          </w:p>
        </w:tc>
      </w:tr>
      <w:tr w:rsidR="007A7C5C" w:rsidRPr="00C242A2"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C242A2" w:rsidRDefault="007A7C5C" w:rsidP="007A7C5C">
            <w:pPr>
              <w:rPr>
                <w:rFonts w:ascii="Georgia" w:hAnsi="Georgia" w:cs="Arial"/>
              </w:rPr>
            </w:pPr>
            <w:r w:rsidRPr="00C242A2">
              <w:rPr>
                <w:rFonts w:ascii="Georgia" w:hAnsi="Georgia" w:cs="Arial"/>
              </w:rPr>
              <w:t xml:space="preserve">Name of shareholders and percentage of shareholding </w:t>
            </w:r>
            <w:r w:rsidRPr="00C242A2">
              <w:rPr>
                <w:rFonts w:ascii="Georgia" w:hAnsi="Georgia" w:cs="Arial"/>
                <w:i/>
              </w:rPr>
              <w:t>(if applicable)</w:t>
            </w:r>
            <w:r w:rsidRPr="00C242A2">
              <w:rPr>
                <w:rFonts w:ascii="Georgia" w:hAnsi="Georgia" w:cs="Arial"/>
              </w:rPr>
              <w:t xml:space="preserve"> </w:t>
            </w:r>
          </w:p>
        </w:tc>
        <w:tc>
          <w:tcPr>
            <w:tcW w:w="1560" w:type="dxa"/>
          </w:tcPr>
          <w:p w14:paraId="0932C489" w14:textId="77777777" w:rsidR="007A7C5C" w:rsidRPr="00C242A2" w:rsidRDefault="007A7C5C" w:rsidP="007A7C5C">
            <w:pPr>
              <w:rPr>
                <w:rFonts w:ascii="Georgia" w:hAnsi="Georgia" w:cs="Arial"/>
                <w:i/>
              </w:rPr>
            </w:pPr>
          </w:p>
        </w:tc>
      </w:tr>
      <w:tr w:rsidR="007A7C5C" w:rsidRPr="00C242A2"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C242A2" w:rsidRDefault="007A7C5C" w:rsidP="007A7C5C">
            <w:pPr>
              <w:rPr>
                <w:rFonts w:ascii="Georgia" w:hAnsi="Georgia" w:cs="Arial"/>
              </w:rPr>
            </w:pPr>
            <w:r w:rsidRPr="00C242A2">
              <w:rPr>
                <w:rFonts w:ascii="Georgia" w:hAnsi="Georgia" w:cs="Arial"/>
              </w:rPr>
              <w:t xml:space="preserve">Names of Affiliated </w:t>
            </w:r>
            <w:proofErr w:type="spellStart"/>
            <w:r w:rsidRPr="00C242A2">
              <w:rPr>
                <w:rFonts w:ascii="Georgia" w:hAnsi="Georgia" w:cs="Arial"/>
              </w:rPr>
              <w:t>Organisation</w:t>
            </w:r>
            <w:proofErr w:type="spellEnd"/>
            <w:r w:rsidRPr="00C242A2">
              <w:rPr>
                <w:rFonts w:ascii="Georgia" w:hAnsi="Georgia" w:cs="Arial"/>
              </w:rPr>
              <w:t>(s) (if any)</w:t>
            </w:r>
          </w:p>
        </w:tc>
        <w:tc>
          <w:tcPr>
            <w:tcW w:w="1560" w:type="dxa"/>
          </w:tcPr>
          <w:p w14:paraId="64925F3B" w14:textId="77777777" w:rsidR="007A7C5C" w:rsidRPr="00C242A2" w:rsidRDefault="007A7C5C" w:rsidP="007A7C5C">
            <w:pPr>
              <w:rPr>
                <w:rFonts w:ascii="Georgia" w:hAnsi="Georgia" w:cs="Arial"/>
                <w:i/>
              </w:rPr>
            </w:pPr>
          </w:p>
          <w:p w14:paraId="5E5C3565" w14:textId="77777777" w:rsidR="007A7C5C" w:rsidRPr="00C242A2" w:rsidRDefault="007A7C5C" w:rsidP="007A7C5C">
            <w:pPr>
              <w:rPr>
                <w:rFonts w:ascii="Georgia" w:hAnsi="Georgia" w:cs="Arial"/>
                <w:i/>
              </w:rPr>
            </w:pPr>
          </w:p>
        </w:tc>
      </w:tr>
      <w:tr w:rsidR="007A7C5C" w:rsidRPr="00C242A2"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a Quality Assurance (Contract Management) manual, policies, certification and/or systems in place? </w:t>
            </w:r>
          </w:p>
        </w:tc>
        <w:tc>
          <w:tcPr>
            <w:tcW w:w="1560" w:type="dxa"/>
          </w:tcPr>
          <w:p w14:paraId="73E24565"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p w14:paraId="4A8D32FF" w14:textId="77777777" w:rsidR="007A7C5C" w:rsidRPr="00C242A2" w:rsidRDefault="007A7C5C" w:rsidP="007A7C5C">
            <w:pPr>
              <w:rPr>
                <w:rFonts w:ascii="Georgia" w:hAnsi="Georgia" w:cs="Arial"/>
              </w:rPr>
            </w:pPr>
          </w:p>
        </w:tc>
      </w:tr>
      <w:tr w:rsidR="007A7C5C" w:rsidRPr="00C242A2"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maintain a formal risk register and monitor mitigation plans?</w:t>
            </w:r>
          </w:p>
        </w:tc>
        <w:tc>
          <w:tcPr>
            <w:tcW w:w="1560" w:type="dxa"/>
          </w:tcPr>
          <w:p w14:paraId="63EBCE87"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p w14:paraId="685F076D" w14:textId="77777777" w:rsidR="007A7C5C" w:rsidRPr="00C242A2" w:rsidRDefault="007A7C5C" w:rsidP="007A7C5C">
            <w:pPr>
              <w:rPr>
                <w:rFonts w:ascii="Georgia" w:hAnsi="Georgia" w:cs="Arial"/>
              </w:rPr>
            </w:pPr>
          </w:p>
        </w:tc>
      </w:tr>
    </w:tbl>
    <w:p w14:paraId="232D6AAA" w14:textId="77777777" w:rsidR="007A7C5C" w:rsidRPr="00C242A2"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C242A2"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1D: Insurance</w:t>
            </w:r>
          </w:p>
        </w:tc>
      </w:tr>
      <w:tr w:rsidR="007A7C5C" w:rsidRPr="00C242A2"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C242A2" w:rsidRDefault="007A7C5C" w:rsidP="007A7C5C">
            <w:pPr>
              <w:rPr>
                <w:rFonts w:ascii="Georgia" w:eastAsia="Times New Roman" w:hAnsi="Georgia" w:cs="Arial"/>
                <w:i/>
                <w:color w:val="000000"/>
              </w:rPr>
            </w:pPr>
            <w:r w:rsidRPr="00C242A2">
              <w:rPr>
                <w:rFonts w:ascii="Georgia" w:hAnsi="Georgia" w:cs="Arial"/>
              </w:rPr>
              <w:t>Please confirm whether you have the following insurance cover in place</w:t>
            </w:r>
          </w:p>
          <w:p w14:paraId="493B932A" w14:textId="77777777" w:rsidR="007A7C5C" w:rsidRPr="00C242A2" w:rsidRDefault="007A7C5C" w:rsidP="007A7C5C">
            <w:pPr>
              <w:rPr>
                <w:rFonts w:ascii="Georgia" w:eastAsia="Times New Roman" w:hAnsi="Georgia" w:cs="Arial"/>
                <w:i/>
                <w:color w:val="000000"/>
              </w:rPr>
            </w:pPr>
          </w:p>
        </w:tc>
        <w:tc>
          <w:tcPr>
            <w:tcW w:w="2409" w:type="dxa"/>
            <w:vAlign w:val="center"/>
          </w:tcPr>
          <w:p w14:paraId="0D898BC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Professional Indemnity:</w:t>
            </w:r>
            <w:r w:rsidRPr="00C242A2">
              <w:rPr>
                <w:rFonts w:ascii="Georgia" w:hAnsi="Georgia" w:cs="Arial"/>
              </w:rPr>
              <w:tab/>
            </w:r>
          </w:p>
        </w:tc>
        <w:tc>
          <w:tcPr>
            <w:tcW w:w="1701" w:type="dxa"/>
            <w:vAlign w:val="center"/>
          </w:tcPr>
          <w:p w14:paraId="4DCF59F1" w14:textId="735DCC8D" w:rsidR="007A7C5C" w:rsidRPr="00C242A2" w:rsidRDefault="007A7C5C" w:rsidP="00433278">
            <w:pPr>
              <w:tabs>
                <w:tab w:val="center" w:pos="2184"/>
              </w:tabs>
              <w:rPr>
                <w:rFonts w:ascii="Georgia" w:hAnsi="Georgia" w:cs="Arial"/>
              </w:rPr>
            </w:pPr>
            <w:r w:rsidRPr="00C242A2">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C242A2" w:rsidRDefault="007A7C5C" w:rsidP="007A7C5C">
            <w:pPr>
              <w:rPr>
                <w:rFonts w:ascii="Georgia" w:hAnsi="Georgia" w:cs="Arial"/>
              </w:rPr>
            </w:pPr>
          </w:p>
        </w:tc>
        <w:tc>
          <w:tcPr>
            <w:tcW w:w="2409" w:type="dxa"/>
            <w:vAlign w:val="center"/>
          </w:tcPr>
          <w:p w14:paraId="4740626A"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Public Liability:</w:t>
            </w:r>
          </w:p>
        </w:tc>
        <w:tc>
          <w:tcPr>
            <w:tcW w:w="1701" w:type="dxa"/>
            <w:vAlign w:val="center"/>
          </w:tcPr>
          <w:p w14:paraId="50568622" w14:textId="07E1D838"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C242A2" w:rsidRDefault="007A7C5C" w:rsidP="007A7C5C">
            <w:pPr>
              <w:rPr>
                <w:rFonts w:ascii="Georgia" w:hAnsi="Georgia" w:cs="Arial"/>
              </w:rPr>
            </w:pPr>
          </w:p>
        </w:tc>
        <w:tc>
          <w:tcPr>
            <w:tcW w:w="2409" w:type="dxa"/>
            <w:vAlign w:val="center"/>
          </w:tcPr>
          <w:p w14:paraId="3623C4F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Employer’s Liability:</w:t>
            </w:r>
          </w:p>
        </w:tc>
        <w:tc>
          <w:tcPr>
            <w:tcW w:w="1701" w:type="dxa"/>
            <w:vAlign w:val="center"/>
          </w:tcPr>
          <w:p w14:paraId="2C5806C9" w14:textId="74BBB7FE"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C242A2" w:rsidRDefault="007A7C5C" w:rsidP="007A7C5C">
            <w:pPr>
              <w:rPr>
                <w:rFonts w:ascii="Georgia" w:hAnsi="Georgia" w:cs="Arial"/>
              </w:rPr>
            </w:pPr>
          </w:p>
        </w:tc>
        <w:tc>
          <w:tcPr>
            <w:tcW w:w="2409" w:type="dxa"/>
            <w:vAlign w:val="center"/>
          </w:tcPr>
          <w:p w14:paraId="092089A9"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 xml:space="preserve">Travel Insurance: </w:t>
            </w:r>
          </w:p>
        </w:tc>
        <w:tc>
          <w:tcPr>
            <w:tcW w:w="1701" w:type="dxa"/>
            <w:vAlign w:val="center"/>
          </w:tcPr>
          <w:p w14:paraId="054AC7E7" w14:textId="4BBA046F"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w:t>
            </w:r>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bl>
    <w:p w14:paraId="54615DFA" w14:textId="77777777" w:rsidR="007A7C5C" w:rsidRPr="00C242A2" w:rsidRDefault="007A7C5C" w:rsidP="007A7C5C">
      <w:pPr>
        <w:ind w:left="567"/>
        <w:rPr>
          <w:rFonts w:ascii="Georgia" w:hAnsi="Georgia" w:cs="Arial"/>
        </w:rPr>
      </w:pPr>
    </w:p>
    <w:p w14:paraId="251A1116" w14:textId="77777777" w:rsidR="007A7C5C" w:rsidRPr="00C242A2"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C242A2"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1E: Duty of Care</w:t>
            </w:r>
          </w:p>
          <w:p w14:paraId="60E65114" w14:textId="77777777" w:rsidR="007A7C5C" w:rsidRPr="00C242A2" w:rsidRDefault="007A7C5C" w:rsidP="007A7C5C">
            <w:pPr>
              <w:rPr>
                <w:rFonts w:ascii="Georgia" w:hAnsi="Georgia" w:cs="Arial"/>
                <w:b/>
                <w:color w:val="FFFFFF" w:themeColor="background1"/>
              </w:rPr>
            </w:pPr>
            <w:r w:rsidRPr="00C242A2">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C242A2"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C242A2" w:rsidRDefault="007A7C5C" w:rsidP="007A7C5C">
            <w:pPr>
              <w:ind w:right="-108"/>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travel policy, risk assessment, and emergency procedure in place</w:t>
            </w:r>
          </w:p>
        </w:tc>
        <w:tc>
          <w:tcPr>
            <w:tcW w:w="1559" w:type="dxa"/>
            <w:vMerge w:val="restart"/>
          </w:tcPr>
          <w:p w14:paraId="648EA08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p w14:paraId="4EB26FCE" w14:textId="77777777" w:rsidR="007A7C5C" w:rsidRPr="00C242A2" w:rsidRDefault="007A7C5C" w:rsidP="007A7C5C">
            <w:pPr>
              <w:rPr>
                <w:rFonts w:ascii="Georgia" w:hAnsi="Georgia" w:cs="Arial"/>
              </w:rPr>
            </w:pPr>
          </w:p>
        </w:tc>
      </w:tr>
      <w:tr w:rsidR="007A7C5C" w:rsidRPr="00C242A2"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C242A2"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C242A2" w:rsidRDefault="007A7C5C" w:rsidP="007A7C5C">
            <w:pPr>
              <w:rPr>
                <w:rFonts w:ascii="Georgia" w:hAnsi="Georgia" w:cs="Arial"/>
              </w:rPr>
            </w:pPr>
          </w:p>
        </w:tc>
      </w:tr>
      <w:tr w:rsidR="007A7C5C" w:rsidRPr="00C242A2"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C242A2" w:rsidRDefault="007A7C5C" w:rsidP="007A7C5C">
            <w:pPr>
              <w:ind w:right="-108"/>
              <w:rPr>
                <w:rFonts w:ascii="Georgia" w:hAnsi="Georgia" w:cs="Arial"/>
              </w:rPr>
            </w:pPr>
            <w:r w:rsidRPr="00C242A2">
              <w:rPr>
                <w:rFonts w:ascii="Georgia" w:hAnsi="Georgia" w:cs="Arial"/>
              </w:rPr>
              <w:t xml:space="preserve">Has your </w:t>
            </w:r>
            <w:proofErr w:type="spellStart"/>
            <w:r w:rsidRPr="00C242A2">
              <w:rPr>
                <w:rFonts w:ascii="Georgia" w:hAnsi="Georgia" w:cs="Arial"/>
              </w:rPr>
              <w:t>organisation</w:t>
            </w:r>
            <w:proofErr w:type="spellEnd"/>
            <w:r w:rsidRPr="00C242A2">
              <w:rPr>
                <w:rFonts w:ascii="Georgia" w:hAnsi="Georgia" w:cs="Arial"/>
              </w:rPr>
              <w:t xml:space="preserve"> got appropriate systems in place to manage an emergency / incident if one arises?</w:t>
            </w:r>
          </w:p>
        </w:tc>
        <w:tc>
          <w:tcPr>
            <w:tcW w:w="1559" w:type="dxa"/>
            <w:vMerge w:val="restart"/>
          </w:tcPr>
          <w:p w14:paraId="25319B80"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C242A2" w:rsidRDefault="007A7C5C" w:rsidP="007A7C5C">
            <w:pPr>
              <w:ind w:right="-108"/>
              <w:rPr>
                <w:rFonts w:ascii="Georgia" w:hAnsi="Georgia" w:cs="Arial"/>
                <w:i/>
              </w:rPr>
            </w:pPr>
            <w:r w:rsidRPr="00C242A2">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C242A2" w:rsidRDefault="007A7C5C" w:rsidP="007A7C5C">
            <w:pPr>
              <w:rPr>
                <w:rFonts w:ascii="Georgia" w:hAnsi="Georgia" w:cs="Arial"/>
              </w:rPr>
            </w:pPr>
          </w:p>
        </w:tc>
      </w:tr>
      <w:tr w:rsidR="007A7C5C" w:rsidRPr="00C242A2" w14:paraId="0C84E0EF" w14:textId="77777777" w:rsidTr="00D211BF">
        <w:trPr>
          <w:cantSplit/>
          <w:trHeight w:val="362"/>
          <w:jc w:val="center"/>
        </w:trPr>
        <w:tc>
          <w:tcPr>
            <w:tcW w:w="10768" w:type="dxa"/>
            <w:gridSpan w:val="2"/>
            <w:shd w:val="clear" w:color="auto" w:fill="auto"/>
          </w:tcPr>
          <w:p w14:paraId="4A17C246" w14:textId="77777777" w:rsidR="007A7C5C" w:rsidRPr="00C242A2" w:rsidRDefault="007A7C5C" w:rsidP="007A7C5C">
            <w:pPr>
              <w:rPr>
                <w:rFonts w:ascii="Georgia" w:hAnsi="Georgia" w:cs="Arial"/>
              </w:rPr>
            </w:pPr>
          </w:p>
        </w:tc>
      </w:tr>
    </w:tbl>
    <w:p w14:paraId="3B944033" w14:textId="77777777" w:rsidR="007A7C5C" w:rsidRPr="00C242A2"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C242A2"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C242A2" w:rsidRDefault="007A7C5C" w:rsidP="007A7C5C">
            <w:pPr>
              <w:rPr>
                <w:rFonts w:ascii="Georgia" w:hAnsi="Georgia"/>
                <w:i/>
                <w:color w:val="FFFFFF" w:themeColor="background1"/>
              </w:rPr>
            </w:pPr>
            <w:r w:rsidRPr="00C242A2">
              <w:rPr>
                <w:rFonts w:ascii="Georgia" w:hAnsi="Georgia" w:cs="Arial"/>
                <w:b/>
                <w:color w:val="FFFFFF" w:themeColor="background1"/>
              </w:rPr>
              <w:t xml:space="preserve">1F: International Aid Transparency Initiative (IATI) - </w:t>
            </w:r>
            <w:r w:rsidRPr="00C242A2">
              <w:rPr>
                <w:rFonts w:ascii="Georgia" w:hAnsi="Georgia" w:cs="Arial"/>
                <w:i/>
                <w:color w:val="FFFFFF" w:themeColor="background1"/>
              </w:rPr>
              <w:t>d</w:t>
            </w:r>
            <w:r w:rsidRPr="00C242A2">
              <w:rPr>
                <w:rFonts w:ascii="Georgia" w:hAnsi="Georgia"/>
                <w:i/>
                <w:color w:val="FFFFFF" w:themeColor="background1"/>
              </w:rPr>
              <w:t>elete section for Partners under level 1</w:t>
            </w:r>
          </w:p>
          <w:p w14:paraId="7565BF2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DFID require </w:t>
            </w:r>
            <w:proofErr w:type="spellStart"/>
            <w:r w:rsidRPr="00C242A2">
              <w:rPr>
                <w:rFonts w:ascii="Georgia" w:hAnsi="Georgia" w:cs="Arial"/>
                <w:i/>
                <w:color w:val="FFFFFF" w:themeColor="background1"/>
              </w:rPr>
              <w:t>organisations</w:t>
            </w:r>
            <w:proofErr w:type="spellEnd"/>
            <w:r w:rsidRPr="00C242A2">
              <w:rPr>
                <w:rFonts w:ascii="Georgia" w:hAnsi="Georgia" w:cs="Arial"/>
                <w:i/>
                <w:color w:val="FFFFFF" w:themeColor="background1"/>
              </w:rPr>
              <w:t xml:space="preserve"> receiving funding to comply with the International Aid Transparency Initiative (IATI) standards of transparency for their disbursement of UK aid.</w:t>
            </w:r>
          </w:p>
        </w:tc>
      </w:tr>
      <w:tr w:rsidR="007A7C5C" w:rsidRPr="00C242A2"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C242A2" w:rsidRDefault="007A7C5C" w:rsidP="007A7C5C">
            <w:pPr>
              <w:rPr>
                <w:rFonts w:ascii="Georgia" w:hAnsi="Georgia" w:cs="Arial"/>
                <w:i/>
              </w:rPr>
            </w:pPr>
            <w:r w:rsidRPr="00C242A2">
              <w:rPr>
                <w:rFonts w:ascii="Georgia" w:hAnsi="Georgia" w:cs="Arial"/>
              </w:rPr>
              <w:t xml:space="preserve">Is your </w:t>
            </w:r>
            <w:proofErr w:type="spellStart"/>
            <w:r w:rsidRPr="00C242A2">
              <w:rPr>
                <w:rFonts w:ascii="Georgia" w:hAnsi="Georgia" w:cs="Arial"/>
              </w:rPr>
              <w:t>organisation</w:t>
            </w:r>
            <w:proofErr w:type="spellEnd"/>
            <w:r w:rsidRPr="00C242A2">
              <w:rPr>
                <w:rFonts w:ascii="Georgia" w:hAnsi="Georgia" w:cs="Arial"/>
              </w:rPr>
              <w:t xml:space="preserve"> registered on IATI?</w:t>
            </w:r>
          </w:p>
        </w:tc>
        <w:tc>
          <w:tcPr>
            <w:tcW w:w="4105" w:type="dxa"/>
          </w:tcPr>
          <w:p w14:paraId="54B8AFDD"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C242A2" w:rsidRDefault="007A7C5C" w:rsidP="007A7C5C">
            <w:pPr>
              <w:jc w:val="right"/>
              <w:rPr>
                <w:rFonts w:ascii="Georgia" w:hAnsi="Georgia" w:cs="Arial"/>
                <w:i/>
              </w:rPr>
            </w:pPr>
            <w:r w:rsidRPr="00C242A2">
              <w:rPr>
                <w:rFonts w:ascii="Georgia" w:hAnsi="Georgia" w:cs="Arial"/>
                <w:i/>
              </w:rPr>
              <w:t xml:space="preserve">If </w:t>
            </w:r>
            <w:proofErr w:type="gramStart"/>
            <w:r w:rsidRPr="00C242A2">
              <w:rPr>
                <w:rFonts w:ascii="Georgia" w:hAnsi="Georgia" w:cs="Arial"/>
                <w:i/>
              </w:rPr>
              <w:t>Yes</w:t>
            </w:r>
            <w:proofErr w:type="gramEnd"/>
            <w:r w:rsidRPr="00C242A2">
              <w:rPr>
                <w:rFonts w:ascii="Georgia" w:hAnsi="Georgia" w:cs="Arial"/>
                <w:i/>
              </w:rPr>
              <w:t>, please provide reference number</w:t>
            </w:r>
          </w:p>
        </w:tc>
        <w:tc>
          <w:tcPr>
            <w:tcW w:w="4105" w:type="dxa"/>
            <w:shd w:val="clear" w:color="auto" w:fill="auto"/>
          </w:tcPr>
          <w:p w14:paraId="09D2F493" w14:textId="77777777" w:rsidR="007A7C5C" w:rsidRPr="00C242A2" w:rsidRDefault="007A7C5C" w:rsidP="007A7C5C">
            <w:pPr>
              <w:rPr>
                <w:rFonts w:ascii="Georgia" w:hAnsi="Georgia" w:cs="Arial"/>
              </w:rPr>
            </w:pPr>
          </w:p>
        </w:tc>
      </w:tr>
    </w:tbl>
    <w:p w14:paraId="20897FC4" w14:textId="77777777" w:rsidR="007A7C5C" w:rsidRPr="00C242A2"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C242A2"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1G: Ethical Training</w:t>
            </w:r>
          </w:p>
        </w:tc>
      </w:tr>
      <w:tr w:rsidR="007A7C5C" w:rsidRPr="00C242A2"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C242A2" w:rsidRDefault="007A7C5C" w:rsidP="007A7C5C">
            <w:pPr>
              <w:rPr>
                <w:rFonts w:ascii="Georgia" w:hAnsi="Georgia" w:cs="Arial"/>
                <w:i/>
              </w:rPr>
            </w:pPr>
            <w:r w:rsidRPr="00C242A2">
              <w:rPr>
                <w:rFonts w:ascii="Georgia" w:hAnsi="Georgia" w:cs="Arial"/>
              </w:rPr>
              <w:t xml:space="preserve">Do your staff undergo ethical training and annual staff updates (including awareness of </w:t>
            </w:r>
            <w:proofErr w:type="gramStart"/>
            <w:r w:rsidRPr="00C242A2">
              <w:rPr>
                <w:rFonts w:ascii="Georgia" w:hAnsi="Georgia" w:cs="Arial"/>
              </w:rPr>
              <w:t>modern day</w:t>
            </w:r>
            <w:proofErr w:type="gramEnd"/>
            <w:r w:rsidRPr="00C242A2">
              <w:rPr>
                <w:rFonts w:ascii="Georgia" w:hAnsi="Georgia" w:cs="Arial"/>
              </w:rPr>
              <w:t xml:space="preserve"> slavery and human rights abuses).</w:t>
            </w:r>
          </w:p>
        </w:tc>
        <w:tc>
          <w:tcPr>
            <w:tcW w:w="1565" w:type="dxa"/>
          </w:tcPr>
          <w:p w14:paraId="7F29F72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C242A2" w:rsidRDefault="007A7C5C" w:rsidP="007A7C5C">
            <w:pPr>
              <w:rPr>
                <w:rFonts w:ascii="Georgia" w:hAnsi="Georgia" w:cs="Arial"/>
                <w:i/>
              </w:rPr>
            </w:pPr>
            <w:r w:rsidRPr="00C242A2">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bl>
    <w:p w14:paraId="71250FDD" w14:textId="77777777" w:rsidR="007A7C5C" w:rsidRPr="00C242A2"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C242A2"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C242A2" w:rsidRDefault="007A7C5C" w:rsidP="007A7C5C">
            <w:pPr>
              <w:rPr>
                <w:rFonts w:ascii="Georgia" w:hAnsi="Georgia" w:cs="Arial"/>
              </w:rPr>
            </w:pPr>
            <w:r w:rsidRPr="00C242A2">
              <w:rPr>
                <w:rFonts w:ascii="Georgia" w:hAnsi="Georgia" w:cs="Arial"/>
                <w:b/>
                <w:color w:val="FFFFFF" w:themeColor="background1"/>
              </w:rPr>
              <w:t xml:space="preserve">1H: Cyber Essentials Scheme - </w:t>
            </w:r>
            <w:r w:rsidRPr="00C242A2">
              <w:rPr>
                <w:rFonts w:ascii="Georgia" w:hAnsi="Georgia" w:cs="Arial"/>
                <w:i/>
                <w:color w:val="FFFFFF" w:themeColor="background1"/>
              </w:rPr>
              <w:t>d</w:t>
            </w:r>
            <w:r w:rsidRPr="00C242A2">
              <w:rPr>
                <w:rFonts w:ascii="Georgia" w:hAnsi="Georgia"/>
                <w:i/>
                <w:color w:val="FFFFFF" w:themeColor="background1"/>
              </w:rPr>
              <w:t>elete section for Partners based outside the UK and/or under level 2</w:t>
            </w:r>
          </w:p>
        </w:tc>
      </w:tr>
      <w:tr w:rsidR="007A7C5C" w:rsidRPr="00C242A2"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C242A2" w:rsidRDefault="007A7C5C" w:rsidP="007A7C5C">
            <w:pPr>
              <w:rPr>
                <w:rFonts w:ascii="Georgia" w:hAnsi="Georgia" w:cs="Arial"/>
              </w:rPr>
            </w:pPr>
            <w:r w:rsidRPr="00C242A2">
              <w:rPr>
                <w:rFonts w:ascii="Georgia" w:hAnsi="Georgia" w:cs="Arial"/>
              </w:rPr>
              <w:t xml:space="preserve">Do you have a system to safeguard the integrity and security of your IT and mobile communication systems in line with the </w:t>
            </w:r>
            <w:hyperlink r:id="rId12" w:history="1">
              <w:r w:rsidRPr="00C242A2">
                <w:rPr>
                  <w:rStyle w:val="Hyperlink"/>
                  <w:rFonts w:ascii="Georgia" w:hAnsi="Georgia" w:cs="Arial"/>
                </w:rPr>
                <w:t xml:space="preserve">HMG Cyber Essential Scheme </w:t>
              </w:r>
            </w:hyperlink>
            <w:r w:rsidRPr="00C242A2">
              <w:rPr>
                <w:rFonts w:ascii="Georgia" w:hAnsi="Georgia" w:cs="Arial"/>
              </w:rPr>
              <w:t xml:space="preserve"> </w:t>
            </w:r>
          </w:p>
        </w:tc>
        <w:tc>
          <w:tcPr>
            <w:tcW w:w="1843" w:type="dxa"/>
          </w:tcPr>
          <w:p w14:paraId="7C5475E3"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bl>
    <w:p w14:paraId="392AB257" w14:textId="77777777" w:rsidR="007A7C5C" w:rsidRPr="00C242A2" w:rsidRDefault="007A7C5C" w:rsidP="007A7C5C">
      <w:pPr>
        <w:rPr>
          <w:rFonts w:ascii="Georgia" w:hAnsi="Georgia" w:cs="Arial"/>
        </w:rPr>
      </w:pPr>
    </w:p>
    <w:p w14:paraId="02D36CD2" w14:textId="36E5A896" w:rsidR="007A7C5C" w:rsidRPr="00C242A2"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C242A2">
        <w:rPr>
          <w:rFonts w:ascii="Georgia" w:hAnsi="Georgia" w:cs="Arial"/>
          <w:b/>
          <w:color w:val="FFFFFF" w:themeColor="background1"/>
        </w:rPr>
        <w:t>Part 2: Disclosures</w:t>
      </w:r>
    </w:p>
    <w:p w14:paraId="6B39BD0A" w14:textId="33BD4631" w:rsidR="007A7C5C" w:rsidRPr="00C242A2" w:rsidRDefault="007A7C5C" w:rsidP="00D211BF">
      <w:pPr>
        <w:rPr>
          <w:rFonts w:ascii="Georgia" w:hAnsi="Georgia" w:cs="Arial"/>
        </w:rPr>
      </w:pPr>
      <w:r w:rsidRPr="00C242A2">
        <w:rPr>
          <w:rFonts w:ascii="Georgia" w:hAnsi="Georgia" w:cs="Arial"/>
        </w:rPr>
        <w:t>Please complete the below disclosure form with a ‘Yes’ o</w:t>
      </w:r>
      <w:r w:rsidR="00D211BF" w:rsidRPr="00C242A2">
        <w:rPr>
          <w:rFonts w:ascii="Georgia" w:hAnsi="Georgia" w:cs="Arial"/>
        </w:rPr>
        <w:t xml:space="preserve">r ‘No’ in the </w:t>
      </w:r>
      <w:proofErr w:type="gramStart"/>
      <w:r w:rsidR="00D211BF" w:rsidRPr="00C242A2">
        <w:rPr>
          <w:rFonts w:ascii="Georgia" w:hAnsi="Georgia" w:cs="Arial"/>
        </w:rPr>
        <w:t>right hand</w:t>
      </w:r>
      <w:proofErr w:type="gramEnd"/>
      <w:r w:rsidR="00D211BF" w:rsidRPr="00C242A2">
        <w:rPr>
          <w:rFonts w:ascii="Georgia" w:hAnsi="Georgia" w:cs="Arial"/>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C242A2" w14:paraId="0D8D4A83" w14:textId="77777777" w:rsidTr="00D211BF">
        <w:trPr>
          <w:jc w:val="center"/>
        </w:trPr>
        <w:tc>
          <w:tcPr>
            <w:tcW w:w="10065" w:type="dxa"/>
            <w:gridSpan w:val="2"/>
            <w:shd w:val="clear" w:color="auto" w:fill="404040" w:themeFill="text1" w:themeFillTint="BF"/>
          </w:tcPr>
          <w:p w14:paraId="211617BF"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 xml:space="preserve">Your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must disclose:</w:t>
            </w:r>
          </w:p>
          <w:p w14:paraId="6799ACF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a) If the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xml:space="preserve"> or any affiliated companies </w:t>
            </w:r>
          </w:p>
        </w:tc>
      </w:tr>
      <w:tr w:rsidR="007A7C5C" w:rsidRPr="00C242A2" w14:paraId="06BB1F58" w14:textId="77777777" w:rsidTr="00D211BF">
        <w:trPr>
          <w:jc w:val="center"/>
        </w:trPr>
        <w:tc>
          <w:tcPr>
            <w:tcW w:w="8500" w:type="dxa"/>
            <w:shd w:val="clear" w:color="auto" w:fill="F2F2F2" w:themeFill="background1" w:themeFillShade="F2"/>
            <w:vAlign w:val="center"/>
          </w:tcPr>
          <w:p w14:paraId="007041B6" w14:textId="77777777" w:rsidR="007A7C5C" w:rsidRPr="00C242A2" w:rsidRDefault="007A7C5C" w:rsidP="007A7C5C">
            <w:pPr>
              <w:rPr>
                <w:rFonts w:ascii="Georgia" w:hAnsi="Georgia" w:cs="Arial"/>
                <w:i/>
              </w:rPr>
            </w:pPr>
            <w:r w:rsidRPr="00C242A2">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1C5512B3" w14:textId="77777777" w:rsidR="007A7C5C" w:rsidRPr="00C242A2" w:rsidRDefault="007A7C5C" w:rsidP="007A7C5C">
            <w:pPr>
              <w:rPr>
                <w:rFonts w:ascii="Georgia" w:hAnsi="Georgia" w:cs="Arial"/>
                <w:i/>
              </w:rPr>
            </w:pPr>
          </w:p>
        </w:tc>
      </w:tr>
      <w:tr w:rsidR="007A7C5C" w:rsidRPr="00C242A2" w14:paraId="6BB74213" w14:textId="77777777" w:rsidTr="00D211BF">
        <w:trPr>
          <w:jc w:val="center"/>
        </w:trPr>
        <w:tc>
          <w:tcPr>
            <w:tcW w:w="8500" w:type="dxa"/>
            <w:shd w:val="clear" w:color="auto" w:fill="F2F2F2" w:themeFill="background1" w:themeFillShade="F2"/>
            <w:vAlign w:val="center"/>
          </w:tcPr>
          <w:p w14:paraId="53AE1CED" w14:textId="77777777" w:rsidR="007A7C5C" w:rsidRPr="00C242A2" w:rsidRDefault="007A7C5C" w:rsidP="007A7C5C">
            <w:pPr>
              <w:rPr>
                <w:rFonts w:ascii="Georgia" w:hAnsi="Georgia" w:cs="Arial"/>
              </w:rPr>
            </w:pPr>
            <w:r w:rsidRPr="00C242A2">
              <w:rPr>
                <w:rFonts w:ascii="Georgia" w:hAnsi="Georgia" w:cs="Arial"/>
              </w:rPr>
              <w:t>…have been convicted of any offence concerning professional misconduct.</w:t>
            </w:r>
          </w:p>
        </w:tc>
        <w:tc>
          <w:tcPr>
            <w:tcW w:w="1565" w:type="dxa"/>
          </w:tcPr>
          <w:p w14:paraId="5998A5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50125E44" w14:textId="77777777" w:rsidR="007A7C5C" w:rsidRPr="00C242A2" w:rsidRDefault="007A7C5C" w:rsidP="007A7C5C">
            <w:pPr>
              <w:rPr>
                <w:rFonts w:ascii="Georgia" w:hAnsi="Georgia" w:cs="Arial"/>
                <w:i/>
              </w:rPr>
            </w:pPr>
          </w:p>
        </w:tc>
      </w:tr>
      <w:tr w:rsidR="007A7C5C" w:rsidRPr="00C242A2" w14:paraId="33529965" w14:textId="77777777" w:rsidTr="00D211BF">
        <w:trPr>
          <w:jc w:val="center"/>
        </w:trPr>
        <w:tc>
          <w:tcPr>
            <w:tcW w:w="8500" w:type="dxa"/>
            <w:shd w:val="clear" w:color="auto" w:fill="F2F2F2" w:themeFill="background1" w:themeFillShade="F2"/>
            <w:vAlign w:val="center"/>
          </w:tcPr>
          <w:p w14:paraId="706EB7E7" w14:textId="77777777" w:rsidR="007A7C5C" w:rsidRPr="00C242A2" w:rsidRDefault="007A7C5C" w:rsidP="007A7C5C">
            <w:pPr>
              <w:rPr>
                <w:rFonts w:ascii="Georgia" w:hAnsi="Georgia" w:cs="Arial"/>
                <w:i/>
              </w:rPr>
            </w:pPr>
            <w:r w:rsidRPr="00C242A2">
              <w:rPr>
                <w:rFonts w:ascii="Georgia" w:hAnsi="Georgia" w:cs="Arial"/>
              </w:rPr>
              <w:t>…has not fulfilled any obligations relating to the payment of social security contributions.</w:t>
            </w:r>
          </w:p>
        </w:tc>
        <w:tc>
          <w:tcPr>
            <w:tcW w:w="1565" w:type="dxa"/>
          </w:tcPr>
          <w:p w14:paraId="6292136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190015D7" w14:textId="77777777" w:rsidR="007A7C5C" w:rsidRPr="00C242A2" w:rsidRDefault="007A7C5C" w:rsidP="007A7C5C">
            <w:pPr>
              <w:rPr>
                <w:rFonts w:ascii="Georgia" w:hAnsi="Georgia" w:cs="Arial"/>
                <w:i/>
              </w:rPr>
            </w:pPr>
          </w:p>
        </w:tc>
      </w:tr>
      <w:tr w:rsidR="007A7C5C" w:rsidRPr="00C242A2"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C242A2" w:rsidRDefault="007A7C5C" w:rsidP="007A7C5C">
            <w:pPr>
              <w:rPr>
                <w:rFonts w:ascii="Georgia" w:hAnsi="Georgia" w:cs="Arial"/>
              </w:rPr>
            </w:pPr>
            <w:r w:rsidRPr="00C242A2">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6366F52F" w14:textId="77777777" w:rsidR="007A7C5C" w:rsidRPr="00C242A2" w:rsidRDefault="007A7C5C" w:rsidP="007A7C5C">
            <w:pPr>
              <w:rPr>
                <w:rFonts w:ascii="Georgia" w:hAnsi="Georgia" w:cs="Arial"/>
                <w:i/>
              </w:rPr>
            </w:pPr>
          </w:p>
        </w:tc>
      </w:tr>
      <w:tr w:rsidR="007A7C5C" w:rsidRPr="00C242A2" w14:paraId="2D3EF2FF" w14:textId="77777777" w:rsidTr="00D211BF">
        <w:trPr>
          <w:jc w:val="center"/>
        </w:trPr>
        <w:tc>
          <w:tcPr>
            <w:tcW w:w="10065" w:type="dxa"/>
            <w:gridSpan w:val="2"/>
            <w:shd w:val="clear" w:color="auto" w:fill="auto"/>
          </w:tcPr>
          <w:p w14:paraId="4ED06EFE" w14:textId="1C9E5215" w:rsidR="007A7C5C" w:rsidRPr="00C242A2" w:rsidRDefault="007A7C5C" w:rsidP="00D211BF">
            <w:pPr>
              <w:rPr>
                <w:rFonts w:ascii="Georgia" w:hAnsi="Georgia" w:cs="Arial"/>
                <w:i/>
              </w:rPr>
            </w:pPr>
            <w:r w:rsidRPr="00C242A2">
              <w:rPr>
                <w:rFonts w:ascii="Georgia" w:hAnsi="Georgia" w:cs="Arial"/>
                <w:i/>
              </w:rPr>
              <w:lastRenderedPageBreak/>
              <w:t xml:space="preserve">If you have replied Yes to any of the </w:t>
            </w:r>
            <w:proofErr w:type="gramStart"/>
            <w:r w:rsidRPr="00C242A2">
              <w:rPr>
                <w:rFonts w:ascii="Georgia" w:hAnsi="Georgia" w:cs="Arial"/>
                <w:i/>
              </w:rPr>
              <w:t>above</w:t>
            </w:r>
            <w:proofErr w:type="gramEnd"/>
            <w:r w:rsidR="00D211BF" w:rsidRPr="00C242A2">
              <w:rPr>
                <w:rFonts w:ascii="Georgia" w:hAnsi="Georgia" w:cs="Arial"/>
                <w:i/>
              </w:rPr>
              <w:t xml:space="preserve"> please provide details below: </w:t>
            </w:r>
          </w:p>
        </w:tc>
      </w:tr>
      <w:tr w:rsidR="007A7C5C" w:rsidRPr="00C242A2"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C242A2" w:rsidRDefault="007A7C5C" w:rsidP="007A7C5C">
            <w:pPr>
              <w:rPr>
                <w:rFonts w:ascii="Georgia" w:hAnsi="Georgia" w:cs="Arial"/>
              </w:rPr>
            </w:pPr>
            <w:r w:rsidRPr="00C242A2">
              <w:rPr>
                <w:rFonts w:ascii="Georgia" w:hAnsi="Georgia" w:cs="Arial"/>
                <w:i/>
                <w:color w:val="FFFFFF" w:themeColor="background1"/>
              </w:rPr>
              <w:t xml:space="preserve">b) If your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affiliated companies or an employee (past and present within the last 10 years) has been convicted of, or are the subject of any proceedings, relating to…</w:t>
            </w:r>
          </w:p>
        </w:tc>
      </w:tr>
      <w:tr w:rsidR="007A7C5C" w:rsidRPr="00C242A2" w14:paraId="62869846" w14:textId="77777777" w:rsidTr="00D211BF">
        <w:trPr>
          <w:trHeight w:val="121"/>
          <w:jc w:val="center"/>
        </w:trPr>
        <w:tc>
          <w:tcPr>
            <w:tcW w:w="8500" w:type="dxa"/>
            <w:shd w:val="clear" w:color="auto" w:fill="F2F2F2" w:themeFill="background1" w:themeFillShade="F2"/>
          </w:tcPr>
          <w:p w14:paraId="2A843744" w14:textId="77777777" w:rsidR="007A7C5C" w:rsidRPr="00C242A2" w:rsidRDefault="007A7C5C" w:rsidP="007A7C5C">
            <w:pPr>
              <w:rPr>
                <w:rFonts w:ascii="Georgia" w:hAnsi="Georgia" w:cs="Arial"/>
                <w:i/>
              </w:rPr>
            </w:pPr>
            <w:r w:rsidRPr="00C242A2">
              <w:rPr>
                <w:rFonts w:ascii="Georgia" w:hAnsi="Georgia" w:cs="Arial"/>
              </w:rPr>
              <w:t xml:space="preserve">…participation in criminal </w:t>
            </w:r>
            <w:proofErr w:type="spellStart"/>
            <w:r w:rsidRPr="00C242A2">
              <w:rPr>
                <w:rFonts w:ascii="Georgia" w:hAnsi="Georgia" w:cs="Arial"/>
              </w:rPr>
              <w:t>organisation</w:t>
            </w:r>
            <w:proofErr w:type="spellEnd"/>
            <w:r w:rsidRPr="00C242A2">
              <w:rPr>
                <w:rFonts w:ascii="Georgia" w:hAnsi="Georgia" w:cs="Arial"/>
              </w:rPr>
              <w:t>.</w:t>
            </w:r>
          </w:p>
        </w:tc>
        <w:tc>
          <w:tcPr>
            <w:tcW w:w="1565" w:type="dxa"/>
          </w:tcPr>
          <w:p w14:paraId="2D48F25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83563B7" w14:textId="77777777" w:rsidTr="00D211BF">
        <w:trPr>
          <w:trHeight w:val="121"/>
          <w:jc w:val="center"/>
        </w:trPr>
        <w:tc>
          <w:tcPr>
            <w:tcW w:w="8500" w:type="dxa"/>
            <w:shd w:val="clear" w:color="auto" w:fill="F2F2F2" w:themeFill="background1" w:themeFillShade="F2"/>
          </w:tcPr>
          <w:p w14:paraId="608CA200" w14:textId="77777777" w:rsidR="007A7C5C" w:rsidRPr="00C242A2" w:rsidRDefault="007A7C5C" w:rsidP="007A7C5C">
            <w:pPr>
              <w:rPr>
                <w:rFonts w:ascii="Georgia" w:hAnsi="Georgia" w:cs="Arial"/>
              </w:rPr>
            </w:pPr>
            <w:r w:rsidRPr="00C242A2">
              <w:rPr>
                <w:rFonts w:ascii="Georgia" w:hAnsi="Georgia" w:cs="Arial"/>
              </w:rPr>
              <w:t>...corruption including the offence of bribery</w:t>
            </w:r>
          </w:p>
        </w:tc>
        <w:tc>
          <w:tcPr>
            <w:tcW w:w="1565" w:type="dxa"/>
          </w:tcPr>
          <w:p w14:paraId="0E2FBB6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2769A7F" w14:textId="77777777" w:rsidTr="00D211BF">
        <w:trPr>
          <w:trHeight w:val="121"/>
          <w:jc w:val="center"/>
        </w:trPr>
        <w:tc>
          <w:tcPr>
            <w:tcW w:w="8500" w:type="dxa"/>
            <w:shd w:val="clear" w:color="auto" w:fill="F2F2F2" w:themeFill="background1" w:themeFillShade="F2"/>
          </w:tcPr>
          <w:p w14:paraId="133F42A4" w14:textId="77777777" w:rsidR="007A7C5C" w:rsidRPr="00C242A2" w:rsidRDefault="007A7C5C" w:rsidP="007A7C5C">
            <w:pPr>
              <w:rPr>
                <w:rFonts w:ascii="Georgia" w:hAnsi="Georgia" w:cs="Arial"/>
              </w:rPr>
            </w:pPr>
            <w:r w:rsidRPr="00C242A2">
              <w:rPr>
                <w:rFonts w:ascii="Georgia" w:hAnsi="Georgia" w:cs="Arial"/>
              </w:rPr>
              <w:t>…fraud including theft, and not fulfilling any obligations relating to payment of taxes.</w:t>
            </w:r>
          </w:p>
        </w:tc>
        <w:tc>
          <w:tcPr>
            <w:tcW w:w="1565" w:type="dxa"/>
          </w:tcPr>
          <w:p w14:paraId="7CEC5B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3408806D" w14:textId="77777777" w:rsidTr="00D211BF">
        <w:trPr>
          <w:trHeight w:val="121"/>
          <w:jc w:val="center"/>
        </w:trPr>
        <w:tc>
          <w:tcPr>
            <w:tcW w:w="8500" w:type="dxa"/>
            <w:shd w:val="clear" w:color="auto" w:fill="F2F2F2" w:themeFill="background1" w:themeFillShade="F2"/>
          </w:tcPr>
          <w:p w14:paraId="6B11BC99" w14:textId="77777777" w:rsidR="007A7C5C" w:rsidRPr="00C242A2" w:rsidRDefault="007A7C5C" w:rsidP="007A7C5C">
            <w:pPr>
              <w:rPr>
                <w:rFonts w:ascii="Georgia" w:hAnsi="Georgia" w:cs="Arial"/>
              </w:rPr>
            </w:pPr>
            <w:r w:rsidRPr="00C242A2">
              <w:rPr>
                <w:rFonts w:ascii="Georgia" w:hAnsi="Georgia" w:cs="Arial"/>
              </w:rPr>
              <w:t>…terrorist offences or offences linked to terrorist activities</w:t>
            </w:r>
          </w:p>
        </w:tc>
        <w:tc>
          <w:tcPr>
            <w:tcW w:w="1565" w:type="dxa"/>
          </w:tcPr>
          <w:p w14:paraId="227D17D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C6BE10B" w14:textId="77777777" w:rsidTr="00D211BF">
        <w:trPr>
          <w:trHeight w:val="121"/>
          <w:jc w:val="center"/>
        </w:trPr>
        <w:tc>
          <w:tcPr>
            <w:tcW w:w="8500" w:type="dxa"/>
            <w:shd w:val="clear" w:color="auto" w:fill="F2F2F2" w:themeFill="background1" w:themeFillShade="F2"/>
          </w:tcPr>
          <w:p w14:paraId="4533AFF6" w14:textId="77777777" w:rsidR="007A7C5C" w:rsidRPr="00C242A2" w:rsidRDefault="007A7C5C" w:rsidP="007A7C5C">
            <w:pPr>
              <w:rPr>
                <w:rFonts w:ascii="Georgia" w:hAnsi="Georgia" w:cs="Arial"/>
              </w:rPr>
            </w:pPr>
            <w:r w:rsidRPr="00C242A2">
              <w:rPr>
                <w:rFonts w:ascii="Georgia" w:hAnsi="Georgia" w:cs="Arial"/>
              </w:rPr>
              <w:t>…money laundering and terrorist financing</w:t>
            </w:r>
          </w:p>
        </w:tc>
        <w:tc>
          <w:tcPr>
            <w:tcW w:w="1565" w:type="dxa"/>
          </w:tcPr>
          <w:p w14:paraId="6AF24C7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0BFA53EA" w14:textId="77777777" w:rsidTr="00D211BF">
        <w:trPr>
          <w:trHeight w:val="121"/>
          <w:jc w:val="center"/>
        </w:trPr>
        <w:tc>
          <w:tcPr>
            <w:tcW w:w="8500" w:type="dxa"/>
            <w:shd w:val="clear" w:color="auto" w:fill="F2F2F2" w:themeFill="background1" w:themeFillShade="F2"/>
          </w:tcPr>
          <w:p w14:paraId="01A55A36" w14:textId="77777777" w:rsidR="007A7C5C" w:rsidRPr="00C242A2" w:rsidRDefault="007A7C5C" w:rsidP="007A7C5C">
            <w:pPr>
              <w:rPr>
                <w:rFonts w:ascii="Georgia" w:hAnsi="Georgia" w:cs="Arial"/>
              </w:rPr>
            </w:pPr>
            <w:r w:rsidRPr="00C242A2">
              <w:rPr>
                <w:rFonts w:ascii="Georgia" w:hAnsi="Georgia" w:cs="Arial"/>
              </w:rPr>
              <w:t xml:space="preserve">…child </w:t>
            </w:r>
            <w:proofErr w:type="spellStart"/>
            <w:r w:rsidRPr="00C242A2">
              <w:rPr>
                <w:rFonts w:ascii="Georgia" w:hAnsi="Georgia" w:cs="Arial"/>
              </w:rPr>
              <w:t>labour</w:t>
            </w:r>
            <w:proofErr w:type="spellEnd"/>
            <w:r w:rsidRPr="00C242A2">
              <w:rPr>
                <w:rFonts w:ascii="Georgia" w:hAnsi="Georgia" w:cs="Arial"/>
              </w:rPr>
              <w:t xml:space="preserve"> and other forms of trafficking in human beings</w:t>
            </w:r>
          </w:p>
        </w:tc>
        <w:tc>
          <w:tcPr>
            <w:tcW w:w="1565" w:type="dxa"/>
          </w:tcPr>
          <w:p w14:paraId="3F827CC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36C30317" w14:textId="77777777" w:rsidTr="00D211BF">
        <w:trPr>
          <w:trHeight w:val="121"/>
          <w:jc w:val="center"/>
        </w:trPr>
        <w:tc>
          <w:tcPr>
            <w:tcW w:w="8500" w:type="dxa"/>
            <w:shd w:val="clear" w:color="auto" w:fill="F2F2F2" w:themeFill="background1" w:themeFillShade="F2"/>
          </w:tcPr>
          <w:p w14:paraId="1D71E09F" w14:textId="77777777" w:rsidR="007A7C5C" w:rsidRPr="00C242A2" w:rsidRDefault="007A7C5C" w:rsidP="007A7C5C">
            <w:pPr>
              <w:rPr>
                <w:rFonts w:ascii="Georgia" w:hAnsi="Georgia" w:cs="Arial"/>
              </w:rPr>
            </w:pPr>
            <w:r w:rsidRPr="00C242A2">
              <w:rPr>
                <w:rFonts w:ascii="Georgia" w:hAnsi="Georgia" w:cs="Arial"/>
              </w:rPr>
              <w:t>…breach of environmental obligations</w:t>
            </w:r>
          </w:p>
        </w:tc>
        <w:tc>
          <w:tcPr>
            <w:tcW w:w="1565" w:type="dxa"/>
          </w:tcPr>
          <w:p w14:paraId="34C2F87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11E2184" w14:textId="77777777" w:rsidTr="00D211BF">
        <w:trPr>
          <w:trHeight w:val="121"/>
          <w:jc w:val="center"/>
        </w:trPr>
        <w:tc>
          <w:tcPr>
            <w:tcW w:w="8500" w:type="dxa"/>
            <w:shd w:val="clear" w:color="auto" w:fill="F2F2F2" w:themeFill="background1" w:themeFillShade="F2"/>
          </w:tcPr>
          <w:p w14:paraId="725A479E" w14:textId="77777777" w:rsidR="007A7C5C" w:rsidRPr="00C242A2" w:rsidRDefault="007A7C5C" w:rsidP="007A7C5C">
            <w:pPr>
              <w:rPr>
                <w:rFonts w:ascii="Georgia" w:hAnsi="Georgia" w:cs="Arial"/>
              </w:rPr>
            </w:pPr>
            <w:r w:rsidRPr="00C242A2">
              <w:rPr>
                <w:rFonts w:ascii="Georgia" w:hAnsi="Georgia" w:cs="Arial"/>
              </w:rPr>
              <w:t xml:space="preserve">…breach of social obligations  </w:t>
            </w:r>
          </w:p>
        </w:tc>
        <w:tc>
          <w:tcPr>
            <w:tcW w:w="1565" w:type="dxa"/>
          </w:tcPr>
          <w:p w14:paraId="0C7A766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D76F521" w14:textId="77777777" w:rsidTr="00D211BF">
        <w:trPr>
          <w:trHeight w:val="121"/>
          <w:jc w:val="center"/>
        </w:trPr>
        <w:tc>
          <w:tcPr>
            <w:tcW w:w="8500" w:type="dxa"/>
            <w:shd w:val="clear" w:color="auto" w:fill="F2F2F2" w:themeFill="background1" w:themeFillShade="F2"/>
          </w:tcPr>
          <w:p w14:paraId="0BF8B0B4"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b</w:t>
            </w:r>
            <w:r w:rsidRPr="00C242A2">
              <w:rPr>
                <w:rFonts w:ascii="Georgia" w:hAnsi="Georgia" w:cs="Arial"/>
              </w:rPr>
              <w:t xml:space="preserve">reach of </w:t>
            </w:r>
            <w:proofErr w:type="spellStart"/>
            <w:r w:rsidRPr="00C242A2">
              <w:rPr>
                <w:rFonts w:ascii="Georgia" w:hAnsi="Georgia" w:cs="Arial"/>
              </w:rPr>
              <w:t>labour</w:t>
            </w:r>
            <w:proofErr w:type="spellEnd"/>
            <w:r w:rsidRPr="00C242A2">
              <w:rPr>
                <w:rFonts w:ascii="Georgia" w:hAnsi="Georgia" w:cs="Arial"/>
              </w:rPr>
              <w:t xml:space="preserve"> law obligations</w:t>
            </w:r>
          </w:p>
        </w:tc>
        <w:tc>
          <w:tcPr>
            <w:tcW w:w="1565" w:type="dxa"/>
          </w:tcPr>
          <w:p w14:paraId="5E9FA4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7968195" w14:textId="77777777" w:rsidTr="00D211BF">
        <w:trPr>
          <w:trHeight w:val="121"/>
          <w:jc w:val="center"/>
        </w:trPr>
        <w:tc>
          <w:tcPr>
            <w:tcW w:w="8500" w:type="dxa"/>
            <w:shd w:val="clear" w:color="auto" w:fill="F2F2F2" w:themeFill="background1" w:themeFillShade="F2"/>
          </w:tcPr>
          <w:p w14:paraId="47A6CE07"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 xml:space="preserve"> </w:t>
            </w:r>
            <w:r w:rsidRPr="00C242A2">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C242A2" w:rsidRDefault="007A7C5C" w:rsidP="00D211BF">
            <w:pPr>
              <w:rPr>
                <w:rFonts w:ascii="Georgia" w:hAnsi="Georgia" w:cs="Arial"/>
                <w:i/>
              </w:rPr>
            </w:pPr>
            <w:r w:rsidRPr="00C242A2">
              <w:rPr>
                <w:rFonts w:ascii="Georgia" w:hAnsi="Georgia" w:cs="Arial"/>
                <w:i/>
              </w:rPr>
              <w:t xml:space="preserve">If you have replied Yes to any of the </w:t>
            </w:r>
            <w:proofErr w:type="gramStart"/>
            <w:r w:rsidRPr="00C242A2">
              <w:rPr>
                <w:rFonts w:ascii="Georgia" w:hAnsi="Georgia" w:cs="Arial"/>
                <w:i/>
              </w:rPr>
              <w:t>above</w:t>
            </w:r>
            <w:proofErr w:type="gramEnd"/>
            <w:r w:rsidR="00D211BF" w:rsidRPr="00C242A2">
              <w:rPr>
                <w:rFonts w:ascii="Georgia" w:hAnsi="Georgia" w:cs="Arial"/>
                <w:i/>
              </w:rPr>
              <w:t xml:space="preserve"> please provide details below: </w:t>
            </w:r>
          </w:p>
        </w:tc>
      </w:tr>
      <w:tr w:rsidR="007A7C5C" w:rsidRPr="00C242A2"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C242A2" w:rsidRDefault="007A7C5C" w:rsidP="007A7C5C">
            <w:pPr>
              <w:rPr>
                <w:rFonts w:ascii="Georgia" w:hAnsi="Georgia" w:cs="Arial"/>
              </w:rPr>
            </w:pPr>
            <w:r w:rsidRPr="00C242A2">
              <w:rPr>
                <w:rFonts w:ascii="Georgia" w:hAnsi="Georgia" w:cs="Arial"/>
                <w:i/>
                <w:color w:val="FFFFFF" w:themeColor="background1"/>
              </w:rPr>
              <w:t>b) Modern Slavery Act 2015: Requirements under Modern Slavery Act 2015 and UN Global Compact Requirements for active participation.</w:t>
            </w:r>
          </w:p>
        </w:tc>
      </w:tr>
      <w:tr w:rsidR="007A7C5C" w:rsidRPr="00C242A2" w14:paraId="717A1BF3" w14:textId="77777777" w:rsidTr="00D211BF">
        <w:trPr>
          <w:trHeight w:val="121"/>
          <w:jc w:val="center"/>
        </w:trPr>
        <w:tc>
          <w:tcPr>
            <w:tcW w:w="8500" w:type="dxa"/>
            <w:shd w:val="clear" w:color="auto" w:fill="F2F2F2" w:themeFill="background1" w:themeFillShade="F2"/>
          </w:tcPr>
          <w:p w14:paraId="003DFF12" w14:textId="77777777" w:rsidR="007A7C5C" w:rsidRPr="00C242A2" w:rsidRDefault="007A7C5C" w:rsidP="007A7C5C">
            <w:pPr>
              <w:rPr>
                <w:rFonts w:ascii="Georgia" w:hAnsi="Georgia" w:cs="Arial"/>
                <w:i/>
              </w:rPr>
            </w:pPr>
            <w:r w:rsidRPr="00C242A2">
              <w:rPr>
                <w:rFonts w:ascii="Georgia" w:hAnsi="Georgia" w:cs="Arial"/>
              </w:rPr>
              <w:t xml:space="preserve">Are you a relevant commercial </w:t>
            </w:r>
            <w:proofErr w:type="spellStart"/>
            <w:r w:rsidRPr="00C242A2">
              <w:rPr>
                <w:rFonts w:ascii="Georgia" w:hAnsi="Georgia" w:cs="Arial"/>
              </w:rPr>
              <w:t>organisation</w:t>
            </w:r>
            <w:proofErr w:type="spellEnd"/>
            <w:r w:rsidRPr="00C242A2">
              <w:rPr>
                <w:rFonts w:ascii="Georgia" w:hAnsi="Georgia" w:cs="Arial"/>
              </w:rPr>
              <w:t xml:space="preserve"> as defined by </w:t>
            </w:r>
            <w:hyperlink r:id="rId13" w:history="1">
              <w:r w:rsidRPr="00C242A2">
                <w:rPr>
                  <w:rStyle w:val="Hyperlink"/>
                  <w:rFonts w:ascii="Georgia" w:hAnsi="Georgia" w:cs="Arial"/>
                </w:rPr>
                <w:t>Section 54 ("Transparency in supply chains etc.") of the Modern Slavery Act 2015 ("the Act")</w:t>
              </w:r>
            </w:hyperlink>
            <w:r w:rsidRPr="00C242A2">
              <w:rPr>
                <w:rFonts w:ascii="Georgia" w:hAnsi="Georgia" w:cs="Arial"/>
              </w:rPr>
              <w:t>?</w:t>
            </w:r>
          </w:p>
        </w:tc>
        <w:tc>
          <w:tcPr>
            <w:tcW w:w="1565" w:type="dxa"/>
          </w:tcPr>
          <w:p w14:paraId="656F14B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C242A2" w:rsidRDefault="007A7C5C" w:rsidP="007A7C5C">
            <w:pPr>
              <w:rPr>
                <w:rFonts w:ascii="Georgia" w:hAnsi="Georgia" w:cs="Arial"/>
              </w:rPr>
            </w:pPr>
            <w:r w:rsidRPr="00C242A2">
              <w:rPr>
                <w:rFonts w:ascii="Georgia" w:hAnsi="Georgia" w:cs="Arial"/>
                <w:b/>
              </w:rPr>
              <w:t>If yes</w:t>
            </w:r>
            <w:r w:rsidRPr="00C242A2">
              <w:rPr>
                <w:rFonts w:ascii="Georgia" w:hAnsi="Georgia" w:cs="Arial"/>
              </w:rPr>
              <w:t>, are you compliant with the annual reporting requirements contained within Section 54 of the Act 2015?</w:t>
            </w:r>
          </w:p>
          <w:p w14:paraId="33584F8E" w14:textId="77777777" w:rsidR="007A7C5C" w:rsidRPr="00C242A2" w:rsidRDefault="007A7C5C" w:rsidP="007A7C5C">
            <w:pPr>
              <w:rPr>
                <w:rFonts w:ascii="Georgia" w:hAnsi="Georgia" w:cs="Arial"/>
                <w:i/>
              </w:rPr>
            </w:pPr>
            <w:r w:rsidRPr="00C242A2">
              <w:rPr>
                <w:rFonts w:ascii="Georgia" w:hAnsi="Georgia" w:cs="Arial"/>
                <w:i/>
              </w:rPr>
              <w:t xml:space="preserve">Please provide link to URL: </w:t>
            </w:r>
          </w:p>
        </w:tc>
        <w:tc>
          <w:tcPr>
            <w:tcW w:w="1565" w:type="dxa"/>
          </w:tcPr>
          <w:p w14:paraId="5DF0CF7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C242A2" w:rsidRDefault="007A7C5C" w:rsidP="007A7C5C">
            <w:pPr>
              <w:rPr>
                <w:rFonts w:ascii="Georgia" w:hAnsi="Georgia" w:cs="Arial"/>
              </w:rPr>
            </w:pPr>
          </w:p>
        </w:tc>
        <w:tc>
          <w:tcPr>
            <w:tcW w:w="1565" w:type="dxa"/>
          </w:tcPr>
          <w:p w14:paraId="2A00DC6C" w14:textId="77777777" w:rsidR="007A7C5C" w:rsidRPr="00C242A2" w:rsidRDefault="007A7C5C" w:rsidP="007A7C5C">
            <w:pPr>
              <w:rPr>
                <w:rFonts w:ascii="Georgia" w:hAnsi="Georgia" w:cs="Arial"/>
              </w:rPr>
            </w:pPr>
          </w:p>
        </w:tc>
      </w:tr>
      <w:tr w:rsidR="007A7C5C" w:rsidRPr="00C242A2"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C242A2" w:rsidRDefault="007A7C5C" w:rsidP="007A7C5C">
            <w:pPr>
              <w:rPr>
                <w:rFonts w:ascii="Georgia" w:hAnsi="Georgia" w:cs="Arial"/>
              </w:rPr>
            </w:pPr>
            <w:r w:rsidRPr="00C242A2">
              <w:rPr>
                <w:rFonts w:ascii="Georgia" w:hAnsi="Georgia" w:cs="Arial"/>
              </w:rPr>
              <w:t xml:space="preserve">Is your </w:t>
            </w:r>
            <w:proofErr w:type="spellStart"/>
            <w:r w:rsidRPr="00C242A2">
              <w:rPr>
                <w:rFonts w:ascii="Georgia" w:hAnsi="Georgia" w:cs="Arial"/>
              </w:rPr>
              <w:t>organisation</w:t>
            </w:r>
            <w:proofErr w:type="spellEnd"/>
            <w:r w:rsidRPr="00C242A2">
              <w:rPr>
                <w:rFonts w:ascii="Georgia" w:hAnsi="Georgia" w:cs="Arial"/>
              </w:rPr>
              <w:t xml:space="preserve"> an active participant of the UN Global Compact?</w:t>
            </w:r>
          </w:p>
          <w:p w14:paraId="05841CFA" w14:textId="77777777" w:rsidR="007A7C5C" w:rsidRPr="00C242A2" w:rsidRDefault="007A7C5C" w:rsidP="007A7C5C">
            <w:pPr>
              <w:rPr>
                <w:rFonts w:ascii="Georgia" w:hAnsi="Georgia" w:cs="Arial"/>
                <w:i/>
              </w:rPr>
            </w:pPr>
            <w:r w:rsidRPr="00C242A2">
              <w:rPr>
                <w:rFonts w:ascii="Georgia" w:hAnsi="Georgia" w:cs="Arial"/>
                <w:b/>
                <w:i/>
              </w:rPr>
              <w:t>If yes</w:t>
            </w:r>
            <w:r w:rsidRPr="00C242A2">
              <w:rPr>
                <w:rFonts w:ascii="Georgia" w:hAnsi="Georgia" w:cs="Arial"/>
                <w:i/>
              </w:rPr>
              <w:t>, please provide link to URL:</w:t>
            </w:r>
          </w:p>
        </w:tc>
        <w:tc>
          <w:tcPr>
            <w:tcW w:w="1565" w:type="dxa"/>
          </w:tcPr>
          <w:p w14:paraId="38585FA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C242A2" w:rsidRDefault="007A7C5C" w:rsidP="007A7C5C">
            <w:pPr>
              <w:rPr>
                <w:rFonts w:ascii="Georgia" w:hAnsi="Georgia" w:cs="Arial"/>
              </w:rPr>
            </w:pPr>
          </w:p>
        </w:tc>
        <w:tc>
          <w:tcPr>
            <w:tcW w:w="1565" w:type="dxa"/>
          </w:tcPr>
          <w:p w14:paraId="4039746E" w14:textId="77777777" w:rsidR="007A7C5C" w:rsidRPr="00C242A2" w:rsidRDefault="007A7C5C" w:rsidP="007A7C5C">
            <w:pPr>
              <w:rPr>
                <w:rFonts w:ascii="Georgia" w:hAnsi="Georgia" w:cs="Arial"/>
              </w:rPr>
            </w:pPr>
          </w:p>
        </w:tc>
      </w:tr>
    </w:tbl>
    <w:p w14:paraId="341A6BAC" w14:textId="77777777" w:rsidR="007A7C5C" w:rsidRPr="00C242A2" w:rsidRDefault="007A7C5C" w:rsidP="007A7C5C">
      <w:pPr>
        <w:rPr>
          <w:rFonts w:ascii="Georgia" w:hAnsi="Georgia" w:cs="Arial"/>
        </w:rPr>
      </w:pPr>
    </w:p>
    <w:p w14:paraId="72EEE133" w14:textId="0EB7310C"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 xml:space="preserve">Part 3: Please indicate ‘Yes’ or ‘No’ as to whether your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has documented policies and procedu</w:t>
      </w:r>
      <w:r w:rsidR="00D211BF" w:rsidRPr="00C242A2">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C242A2"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C242A2" w:rsidRDefault="007A7C5C" w:rsidP="007A7C5C">
            <w:pPr>
              <w:ind w:right="-108"/>
              <w:rPr>
                <w:rFonts w:ascii="Georgia" w:hAnsi="Georgia" w:cs="Arial"/>
              </w:rPr>
            </w:pPr>
            <w:r w:rsidRPr="00C242A2">
              <w:rPr>
                <w:rFonts w:ascii="Georgia" w:hAnsi="Georgia" w:cs="Arial"/>
              </w:rPr>
              <w:t xml:space="preserve">Recruitment policy, procedures and/or </w:t>
            </w:r>
            <w:proofErr w:type="spellStart"/>
            <w:r w:rsidRPr="00C242A2">
              <w:rPr>
                <w:rFonts w:ascii="Georgia" w:hAnsi="Georgia" w:cs="Arial"/>
              </w:rPr>
              <w:t>organisational</w:t>
            </w:r>
            <w:proofErr w:type="spellEnd"/>
            <w:r w:rsidRPr="00C242A2">
              <w:rPr>
                <w:rFonts w:ascii="Georgia" w:hAnsi="Georgia" w:cs="Arial"/>
              </w:rPr>
              <w:t xml:space="preserve"> HR manual incorporating the following: </w:t>
            </w:r>
          </w:p>
          <w:p w14:paraId="7A9515B6"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Fair recruitment practices</w:t>
            </w:r>
          </w:p>
          <w:p w14:paraId="446EE872"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Due diligence and reference assessment </w:t>
            </w:r>
          </w:p>
          <w:p w14:paraId="6DD824AB"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Equal opportunities </w:t>
            </w:r>
          </w:p>
        </w:tc>
        <w:tc>
          <w:tcPr>
            <w:tcW w:w="1560" w:type="dxa"/>
          </w:tcPr>
          <w:p w14:paraId="1803AA5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C242A2" w:rsidRDefault="007A7C5C" w:rsidP="007A7C5C">
            <w:pPr>
              <w:ind w:right="-108"/>
              <w:rPr>
                <w:rFonts w:ascii="Georgia" w:hAnsi="Georgia" w:cs="Arial"/>
              </w:rPr>
            </w:pPr>
            <w:r w:rsidRPr="00C242A2">
              <w:rPr>
                <w:rFonts w:ascii="Georgia" w:hAnsi="Georgia" w:cs="Arial"/>
              </w:rPr>
              <w:t>Quality Assurance policy, procedures and/or certification</w:t>
            </w:r>
          </w:p>
        </w:tc>
        <w:tc>
          <w:tcPr>
            <w:tcW w:w="1560" w:type="dxa"/>
          </w:tcPr>
          <w:p w14:paraId="5D70C20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C242A2" w:rsidRDefault="007A7C5C" w:rsidP="007A7C5C">
            <w:pPr>
              <w:ind w:right="-108"/>
              <w:rPr>
                <w:rFonts w:ascii="Georgia" w:hAnsi="Georgia" w:cs="Arial"/>
              </w:rPr>
            </w:pPr>
            <w:r w:rsidRPr="00C242A2">
              <w:rPr>
                <w:rFonts w:ascii="Georgia" w:hAnsi="Georgia" w:cs="Arial"/>
              </w:rPr>
              <w:t>Duty of Care policy and procedures</w:t>
            </w:r>
          </w:p>
        </w:tc>
        <w:tc>
          <w:tcPr>
            <w:tcW w:w="1560" w:type="dxa"/>
          </w:tcPr>
          <w:p w14:paraId="78D6C5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C242A2" w:rsidRDefault="007A7C5C" w:rsidP="007A7C5C">
            <w:pPr>
              <w:ind w:right="-108"/>
              <w:rPr>
                <w:rFonts w:ascii="Georgia" w:hAnsi="Georgia" w:cs="Arial"/>
              </w:rPr>
            </w:pPr>
            <w:r w:rsidRPr="00C242A2">
              <w:rPr>
                <w:rFonts w:ascii="Georgia" w:hAnsi="Georgia" w:cs="Arial"/>
              </w:rPr>
              <w:t xml:space="preserve">Finance manual / Protection from Financial Crime policy or equivalent </w:t>
            </w:r>
          </w:p>
        </w:tc>
        <w:tc>
          <w:tcPr>
            <w:tcW w:w="1560" w:type="dxa"/>
          </w:tcPr>
          <w:p w14:paraId="235B1971"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C242A2" w:rsidRDefault="007A7C5C" w:rsidP="007A7C5C">
            <w:pPr>
              <w:ind w:right="-108"/>
              <w:rPr>
                <w:rFonts w:ascii="Georgia" w:hAnsi="Georgia" w:cs="Arial"/>
              </w:rPr>
            </w:pPr>
            <w:r w:rsidRPr="00C242A2">
              <w:rPr>
                <w:rFonts w:ascii="Georgia" w:hAnsi="Georgia" w:cs="Arial"/>
              </w:rPr>
              <w:t xml:space="preserve">Gifts and hospitality </w:t>
            </w:r>
          </w:p>
        </w:tc>
        <w:tc>
          <w:tcPr>
            <w:tcW w:w="1560" w:type="dxa"/>
          </w:tcPr>
          <w:p w14:paraId="43F05EE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C242A2" w:rsidRDefault="007A7C5C" w:rsidP="007A7C5C">
            <w:pPr>
              <w:ind w:right="-108"/>
              <w:rPr>
                <w:rFonts w:ascii="Georgia" w:hAnsi="Georgia" w:cs="Arial"/>
              </w:rPr>
            </w:pPr>
            <w:r w:rsidRPr="00C242A2">
              <w:rPr>
                <w:rFonts w:ascii="Georgia" w:hAnsi="Georgia" w:cs="Arial"/>
              </w:rPr>
              <w:t>Procurement policy</w:t>
            </w:r>
          </w:p>
        </w:tc>
        <w:tc>
          <w:tcPr>
            <w:tcW w:w="1560" w:type="dxa"/>
          </w:tcPr>
          <w:p w14:paraId="32582C4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C242A2" w:rsidRDefault="007A7C5C" w:rsidP="007A7C5C">
            <w:pPr>
              <w:ind w:right="-108"/>
              <w:rPr>
                <w:rFonts w:ascii="Georgia" w:hAnsi="Georgia" w:cs="Arial"/>
              </w:rPr>
            </w:pPr>
            <w:r w:rsidRPr="00C242A2">
              <w:rPr>
                <w:rFonts w:ascii="Georgia" w:hAnsi="Georgia" w:cs="Arial"/>
              </w:rPr>
              <w:t xml:space="preserve">Workforce whistleblowing policy </w:t>
            </w:r>
          </w:p>
        </w:tc>
        <w:tc>
          <w:tcPr>
            <w:tcW w:w="1560" w:type="dxa"/>
          </w:tcPr>
          <w:p w14:paraId="1D0663A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C242A2" w:rsidRDefault="007A7C5C" w:rsidP="007A7C5C">
            <w:pPr>
              <w:rPr>
                <w:rFonts w:ascii="Georgia" w:hAnsi="Georgia" w:cs="Arial"/>
              </w:rPr>
            </w:pPr>
            <w:r w:rsidRPr="00C242A2">
              <w:rPr>
                <w:rFonts w:ascii="Georgia" w:hAnsi="Georgia" w:cs="Arial"/>
              </w:rPr>
              <w:t>Safeguarding policy</w:t>
            </w:r>
          </w:p>
        </w:tc>
        <w:tc>
          <w:tcPr>
            <w:tcW w:w="1560" w:type="dxa"/>
          </w:tcPr>
          <w:p w14:paraId="5BCCA5D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C242A2" w:rsidRDefault="007A7C5C" w:rsidP="007A7C5C">
            <w:pPr>
              <w:ind w:right="-108"/>
              <w:rPr>
                <w:rFonts w:ascii="Georgia" w:hAnsi="Georgia" w:cs="Arial"/>
              </w:rPr>
            </w:pPr>
            <w:r w:rsidRPr="00C242A2">
              <w:rPr>
                <w:rFonts w:ascii="Georgia" w:hAnsi="Georgia" w:cs="Arial"/>
              </w:rPr>
              <w:t xml:space="preserve">Anti-bribery/corruption policy </w:t>
            </w:r>
          </w:p>
        </w:tc>
        <w:tc>
          <w:tcPr>
            <w:tcW w:w="1560" w:type="dxa"/>
          </w:tcPr>
          <w:p w14:paraId="0C2D738F"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C242A2" w:rsidRDefault="007A7C5C" w:rsidP="007A7C5C">
            <w:pPr>
              <w:ind w:right="-108"/>
              <w:rPr>
                <w:rFonts w:ascii="Georgia" w:hAnsi="Georgia" w:cs="Arial"/>
              </w:rPr>
            </w:pPr>
            <w:r w:rsidRPr="00C242A2">
              <w:rPr>
                <w:rFonts w:ascii="Georgia" w:hAnsi="Georgia" w:cs="Arial"/>
              </w:rPr>
              <w:t xml:space="preserve">Anti-trafficking/modern day slavery policy </w:t>
            </w:r>
          </w:p>
        </w:tc>
        <w:tc>
          <w:tcPr>
            <w:tcW w:w="1560" w:type="dxa"/>
          </w:tcPr>
          <w:p w14:paraId="59D5253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C242A2" w:rsidRDefault="007A7C5C" w:rsidP="007A7C5C">
            <w:pPr>
              <w:ind w:right="-108"/>
              <w:rPr>
                <w:rFonts w:ascii="Georgia" w:hAnsi="Georgia" w:cs="Arial"/>
              </w:rPr>
            </w:pPr>
            <w:r w:rsidRPr="00C242A2">
              <w:rPr>
                <w:rFonts w:ascii="Georgia" w:hAnsi="Georgia" w:cs="Arial"/>
              </w:rPr>
              <w:t>Data protection policy</w:t>
            </w:r>
          </w:p>
        </w:tc>
        <w:tc>
          <w:tcPr>
            <w:tcW w:w="1560" w:type="dxa"/>
          </w:tcPr>
          <w:p w14:paraId="16A7735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C242A2" w:rsidRDefault="007A7C5C" w:rsidP="007A7C5C">
            <w:pPr>
              <w:ind w:right="-108"/>
              <w:rPr>
                <w:rFonts w:ascii="Georgia" w:hAnsi="Georgia" w:cs="Arial"/>
              </w:rPr>
            </w:pPr>
            <w:r w:rsidRPr="00C242A2">
              <w:rPr>
                <w:rFonts w:ascii="Georgia" w:hAnsi="Georgia" w:cs="Arial"/>
              </w:rPr>
              <w:t xml:space="preserve">Duty of Care/Security policy </w:t>
            </w:r>
          </w:p>
        </w:tc>
        <w:tc>
          <w:tcPr>
            <w:tcW w:w="1560" w:type="dxa"/>
          </w:tcPr>
          <w:p w14:paraId="0B1CB325"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C242A2" w:rsidRDefault="007A7C5C" w:rsidP="007A7C5C">
            <w:pPr>
              <w:ind w:right="-108"/>
              <w:rPr>
                <w:rFonts w:ascii="Georgia" w:hAnsi="Georgia" w:cs="Arial"/>
              </w:rPr>
            </w:pPr>
            <w:r w:rsidRPr="00C242A2">
              <w:rPr>
                <w:rFonts w:ascii="Georgia" w:hAnsi="Georgia" w:cs="Arial"/>
              </w:rPr>
              <w:t xml:space="preserve">Environmental policy </w:t>
            </w:r>
          </w:p>
        </w:tc>
        <w:tc>
          <w:tcPr>
            <w:tcW w:w="1560" w:type="dxa"/>
          </w:tcPr>
          <w:p w14:paraId="57C0109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C242A2" w:rsidRDefault="007A7C5C" w:rsidP="007A7C5C">
            <w:pPr>
              <w:ind w:right="-108"/>
              <w:rPr>
                <w:rFonts w:ascii="Georgia" w:hAnsi="Georgia" w:cs="Arial"/>
              </w:rPr>
            </w:pPr>
            <w:r w:rsidRPr="00C242A2">
              <w:rPr>
                <w:rFonts w:ascii="Georgia" w:hAnsi="Georgia" w:cs="Arial"/>
              </w:rPr>
              <w:lastRenderedPageBreak/>
              <w:t>Identification and management of conflicts of interest</w:t>
            </w:r>
          </w:p>
        </w:tc>
        <w:tc>
          <w:tcPr>
            <w:tcW w:w="1560" w:type="dxa"/>
          </w:tcPr>
          <w:p w14:paraId="5D193683"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C242A2" w:rsidRDefault="007A7C5C" w:rsidP="007A7C5C">
            <w:pPr>
              <w:ind w:right="-108"/>
              <w:rPr>
                <w:rFonts w:ascii="Georgia" w:hAnsi="Georgia" w:cs="Arial"/>
              </w:rPr>
            </w:pPr>
            <w:r w:rsidRPr="00C242A2">
              <w:rPr>
                <w:rFonts w:ascii="Georgia" w:hAnsi="Georgia" w:cs="Arial"/>
              </w:rPr>
              <w:t xml:space="preserve">Health and Safety </w:t>
            </w:r>
          </w:p>
        </w:tc>
        <w:tc>
          <w:tcPr>
            <w:tcW w:w="1560" w:type="dxa"/>
          </w:tcPr>
          <w:p w14:paraId="44BB759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C242A2" w:rsidRDefault="007A7C5C" w:rsidP="007A7C5C">
            <w:pPr>
              <w:ind w:right="-108"/>
              <w:rPr>
                <w:rFonts w:ascii="Georgia" w:hAnsi="Georgia" w:cs="Arial"/>
              </w:rPr>
            </w:pPr>
            <w:r w:rsidRPr="00C242A2">
              <w:rPr>
                <w:rFonts w:ascii="Georgia" w:hAnsi="Georgia" w:cs="Arial"/>
              </w:rPr>
              <w:t xml:space="preserve">Information technology/ data security </w:t>
            </w:r>
          </w:p>
        </w:tc>
        <w:tc>
          <w:tcPr>
            <w:tcW w:w="1560" w:type="dxa"/>
          </w:tcPr>
          <w:p w14:paraId="6D9A796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C242A2" w:rsidRDefault="007A7C5C" w:rsidP="007A7C5C">
            <w:pPr>
              <w:ind w:right="-108"/>
              <w:rPr>
                <w:rFonts w:ascii="Georgia" w:hAnsi="Georgia" w:cs="Arial"/>
              </w:rPr>
            </w:pPr>
            <w:r w:rsidRPr="00C242A2">
              <w:rPr>
                <w:rFonts w:ascii="Georgia" w:hAnsi="Georgia" w:cs="Arial"/>
              </w:rPr>
              <w:t xml:space="preserve">Risk management </w:t>
            </w:r>
          </w:p>
        </w:tc>
        <w:tc>
          <w:tcPr>
            <w:tcW w:w="1560" w:type="dxa"/>
          </w:tcPr>
          <w:p w14:paraId="24BBE0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C242A2" w:rsidRDefault="007A7C5C" w:rsidP="007A7C5C">
            <w:pPr>
              <w:ind w:right="-108"/>
              <w:rPr>
                <w:rFonts w:ascii="Georgia" w:hAnsi="Georgia" w:cs="Arial"/>
              </w:rPr>
            </w:pPr>
            <w:r w:rsidRPr="00C242A2">
              <w:rPr>
                <w:rFonts w:ascii="Georgia" w:hAnsi="Georgia" w:cs="Arial"/>
              </w:rPr>
              <w:t>Code of conduct</w:t>
            </w:r>
          </w:p>
        </w:tc>
        <w:tc>
          <w:tcPr>
            <w:tcW w:w="1560" w:type="dxa"/>
          </w:tcPr>
          <w:p w14:paraId="340613F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C242A2" w:rsidRDefault="007A7C5C" w:rsidP="00D211BF">
            <w:pPr>
              <w:rPr>
                <w:rFonts w:ascii="Georgia" w:hAnsi="Georgia" w:cs="Arial"/>
              </w:rPr>
            </w:pPr>
            <w:r w:rsidRPr="00C242A2">
              <w:rPr>
                <w:rFonts w:ascii="Georgia" w:hAnsi="Georgia" w:cs="Arial"/>
              </w:rPr>
              <w:t>If you have answered ‘no’ to any of the above, please provide confirmation that you will comply with Practical Actions appli</w:t>
            </w:r>
            <w:r w:rsidR="00D211BF" w:rsidRPr="00C242A2">
              <w:rPr>
                <w:rFonts w:ascii="Georgia" w:hAnsi="Georgia" w:cs="Arial"/>
              </w:rPr>
              <w:t xml:space="preserve">cable policies and procedures. </w:t>
            </w:r>
          </w:p>
        </w:tc>
        <w:tc>
          <w:tcPr>
            <w:tcW w:w="1560" w:type="dxa"/>
          </w:tcPr>
          <w:p w14:paraId="79E9DAE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bl>
    <w:p w14:paraId="5861F324" w14:textId="77777777" w:rsidR="007A7C5C" w:rsidRPr="00C242A2" w:rsidRDefault="007A7C5C" w:rsidP="007A7C5C">
      <w:pPr>
        <w:rPr>
          <w:rFonts w:ascii="Georgia" w:hAnsi="Georgia" w:cs="Arial"/>
        </w:rPr>
      </w:pPr>
    </w:p>
    <w:p w14:paraId="2B6416BD" w14:textId="6086CE0E" w:rsidR="007A7C5C" w:rsidRPr="00C242A2"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Part 4: Declarations</w:t>
      </w:r>
    </w:p>
    <w:p w14:paraId="737EF88B" w14:textId="2E15689E" w:rsidR="007A7C5C" w:rsidRPr="00C242A2" w:rsidRDefault="007A7C5C" w:rsidP="00D211BF">
      <w:pPr>
        <w:rPr>
          <w:rFonts w:ascii="Georgia" w:hAnsi="Georgia" w:cs="Arial"/>
        </w:rPr>
      </w:pPr>
      <w:r w:rsidRPr="00C242A2">
        <w:rPr>
          <w:rFonts w:ascii="Georgia" w:hAnsi="Georgia" w:cs="Arial"/>
        </w:rPr>
        <w:t>This section is to be completed by the CEO or relevant senior membe</w:t>
      </w:r>
      <w:r w:rsidR="00D211BF" w:rsidRPr="00C242A2">
        <w:rPr>
          <w:rFonts w:ascii="Georgia" w:hAnsi="Georgia" w:cs="Arial"/>
        </w:rPr>
        <w:t>r of your management team.</w:t>
      </w:r>
    </w:p>
    <w:p w14:paraId="6D3CDD05" w14:textId="065B4906" w:rsidR="007A7C5C" w:rsidRPr="00C242A2" w:rsidRDefault="007A7C5C" w:rsidP="00D211BF">
      <w:pPr>
        <w:rPr>
          <w:rFonts w:ascii="Georgia" w:hAnsi="Georgia" w:cs="Arial"/>
        </w:rPr>
      </w:pPr>
      <w:r w:rsidRPr="00C242A2">
        <w:rPr>
          <w:rFonts w:ascii="Georgia" w:hAnsi="Georgia" w:cs="Arial"/>
        </w:rPr>
        <w:t xml:space="preserve">By signing below I confirm that I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name) </w:t>
      </w:r>
      <w:r w:rsidRPr="00C242A2">
        <w:rPr>
          <w:rFonts w:ascii="Georgia" w:hAnsi="Georgia" w:cs="Arial"/>
          <w:i/>
        </w:rPr>
        <w:t xml:space="preserve">as the </w:t>
      </w:r>
      <w:r w:rsidRPr="00C242A2">
        <w:rPr>
          <w:rFonts w:ascii="Georgia" w:hAnsi="Georgia" w:cs="Arial"/>
          <w:i/>
          <w:color w:val="808080" w:themeColor="background1" w:themeShade="80"/>
        </w:rPr>
        <w:t xml:space="preserve">(job </w:t>
      </w:r>
      <w:proofErr w:type="gramStart"/>
      <w:r w:rsidRPr="00C242A2">
        <w:rPr>
          <w:rFonts w:ascii="Georgia" w:hAnsi="Georgia" w:cs="Arial"/>
          <w:i/>
          <w:color w:val="808080" w:themeColor="background1" w:themeShade="80"/>
        </w:rPr>
        <w:t xml:space="preserve">title </w:t>
      </w:r>
      <w:r w:rsidRPr="00C242A2">
        <w:rPr>
          <w:rFonts w:ascii="Georgia" w:hAnsi="Georgia" w:cs="Arial"/>
          <w:color w:val="808080" w:themeColor="background1" w:themeShade="80"/>
        </w:rPr>
        <w:t>)</w:t>
      </w:r>
      <w:proofErr w:type="gramEnd"/>
      <w:r w:rsidRPr="00C242A2">
        <w:rPr>
          <w:rFonts w:ascii="Georgia" w:hAnsi="Georgia" w:cs="Arial"/>
          <w:color w:val="808080" w:themeColor="background1" w:themeShade="80"/>
        </w:rPr>
        <w:t xml:space="preserve"> </w:t>
      </w:r>
      <w:r w:rsidRPr="00C242A2">
        <w:rPr>
          <w:rFonts w:ascii="Georgia" w:hAnsi="Georgia" w:cs="Arial"/>
        </w:rPr>
        <w:t xml:space="preserve">of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w:t>
      </w:r>
      <w:proofErr w:type="spellStart"/>
      <w:r w:rsidRPr="00C242A2">
        <w:rPr>
          <w:rFonts w:ascii="Georgia" w:hAnsi="Georgia" w:cs="Arial"/>
          <w:i/>
          <w:color w:val="808080" w:themeColor="background1" w:themeShade="80"/>
        </w:rPr>
        <w:t>organisation</w:t>
      </w:r>
      <w:proofErr w:type="spellEnd"/>
      <w:r w:rsidRPr="00C242A2">
        <w:rPr>
          <w:rFonts w:ascii="Georgia" w:hAnsi="Georgia" w:cs="Arial"/>
          <w:i/>
          <w:color w:val="808080" w:themeColor="background1" w:themeShade="80"/>
        </w:rPr>
        <w:t xml:space="preserve"> name</w:t>
      </w:r>
      <w:r w:rsidRPr="00C242A2">
        <w:rPr>
          <w:rFonts w:ascii="Georgia" w:hAnsi="Georgia" w:cs="Arial"/>
          <w:color w:val="808080" w:themeColor="background1" w:themeShade="80"/>
        </w:rPr>
        <w:t xml:space="preserve">)  </w:t>
      </w:r>
    </w:p>
    <w:p w14:paraId="52F7F65C" w14:textId="77777777" w:rsidR="007A7C5C" w:rsidRPr="00C242A2" w:rsidRDefault="007A7C5C" w:rsidP="001B4930">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consents to Practical Action running the names of the </w:t>
      </w:r>
      <w:proofErr w:type="spellStart"/>
      <w:r w:rsidRPr="00C242A2">
        <w:rPr>
          <w:rFonts w:ascii="Georgia" w:hAnsi="Georgia" w:cs="Arial"/>
        </w:rPr>
        <w:t>organisations</w:t>
      </w:r>
      <w:proofErr w:type="spellEnd"/>
      <w:r w:rsidRPr="00C242A2">
        <w:rPr>
          <w:rFonts w:ascii="Georgia" w:hAnsi="Georgia" w:cs="Arial"/>
        </w:rPr>
        <w:t xml:space="preserve"> and individuals listed in section 1C above against international databases as part of our anti-terrorist financing checks</w:t>
      </w:r>
    </w:p>
    <w:p w14:paraId="0DB316D8" w14:textId="77777777" w:rsidR="007A7C5C" w:rsidRPr="00C242A2" w:rsidRDefault="001B4930" w:rsidP="007A7C5C">
      <w:pPr>
        <w:pStyle w:val="ListParagraph"/>
        <w:numPr>
          <w:ilvl w:val="0"/>
          <w:numId w:val="8"/>
        </w:numPr>
        <w:spacing w:after="0" w:line="240" w:lineRule="auto"/>
        <w:jc w:val="both"/>
        <w:rPr>
          <w:rFonts w:ascii="Georgia" w:hAnsi="Georgia" w:cs="Arial"/>
        </w:rPr>
      </w:pPr>
      <w:r w:rsidRPr="00C242A2">
        <w:rPr>
          <w:rFonts w:ascii="Georgia" w:hAnsi="Georgia" w:cs="Arial"/>
        </w:rPr>
        <w:t>Confirm</w:t>
      </w:r>
      <w:r w:rsidR="007A7C5C" w:rsidRPr="00C242A2">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C242A2" w:rsidRDefault="007A7C5C" w:rsidP="007A7C5C">
      <w:pPr>
        <w:pStyle w:val="ListParagraph"/>
        <w:rPr>
          <w:rFonts w:ascii="Georgia" w:hAnsi="Georgia" w:cs="Arial"/>
        </w:rPr>
      </w:pPr>
    </w:p>
    <w:p w14:paraId="57BBD44E" w14:textId="278E1E88" w:rsidR="007A7C5C" w:rsidRPr="00C242A2" w:rsidRDefault="007A7C5C" w:rsidP="00D211BF">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Confirm that we </w:t>
      </w:r>
      <w:proofErr w:type="gramStart"/>
      <w:r w:rsidRPr="00C242A2">
        <w:rPr>
          <w:rFonts w:ascii="Georgia" w:hAnsi="Georgia" w:cs="Arial"/>
        </w:rPr>
        <w:t>are able to</w:t>
      </w:r>
      <w:proofErr w:type="gramEnd"/>
      <w:r w:rsidRPr="00C242A2">
        <w:rPr>
          <w:rFonts w:ascii="Georgia" w:hAnsi="Georgia" w:cs="Arial"/>
        </w:rPr>
        <w:t xml:space="preserve"> provide evidence of due diligence undertaken on our subcontractors if requested, and that we understand Practical Action may conduct spot checks. </w:t>
      </w:r>
    </w:p>
    <w:p w14:paraId="52969916" w14:textId="770D1390" w:rsidR="007A7C5C" w:rsidRPr="00C242A2" w:rsidRDefault="007A7C5C" w:rsidP="00D211BF">
      <w:pPr>
        <w:rPr>
          <w:rFonts w:ascii="Georgia" w:hAnsi="Georgia" w:cs="Arial"/>
        </w:rPr>
      </w:pPr>
      <w:r w:rsidRPr="00C242A2">
        <w:rPr>
          <w:rFonts w:ascii="Georgia" w:hAnsi="Georgia" w:cs="Arial"/>
          <w:color w:val="808080" w:themeColor="background1" w:themeShade="80"/>
          <w:highlight w:val="yellow"/>
        </w:rPr>
        <w:t>FOR DFID FUNDED CONTRACTS ONLY</w:t>
      </w:r>
      <w:r w:rsidRPr="00C242A2">
        <w:rPr>
          <w:rFonts w:ascii="Georgia" w:hAnsi="Georgia" w:cs="Arial"/>
          <w:color w:val="808080" w:themeColor="background1" w:themeShade="80"/>
        </w:rPr>
        <w:t xml:space="preserve"> (please delete as appropriate)</w:t>
      </w:r>
    </w:p>
    <w:p w14:paraId="767BC445" w14:textId="77777777" w:rsidR="007A7C5C" w:rsidRPr="00C242A2" w:rsidRDefault="00A959D6" w:rsidP="007A7C5C">
      <w:pPr>
        <w:pStyle w:val="ListParagraph"/>
        <w:numPr>
          <w:ilvl w:val="0"/>
          <w:numId w:val="9"/>
        </w:numPr>
        <w:spacing w:after="0" w:line="240" w:lineRule="auto"/>
        <w:jc w:val="both"/>
        <w:rPr>
          <w:rFonts w:ascii="Georgia" w:hAnsi="Georgia" w:cs="Arial"/>
        </w:rPr>
      </w:pPr>
      <w:r w:rsidRPr="00C242A2">
        <w:rPr>
          <w:rFonts w:ascii="Georgia" w:hAnsi="Georgia" w:cs="Arial"/>
        </w:rPr>
        <w:t xml:space="preserve">I </w:t>
      </w:r>
      <w:r w:rsidR="007A7C5C" w:rsidRPr="00C242A2">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C242A2" w:rsidRDefault="007A7C5C" w:rsidP="007A7C5C">
      <w:pPr>
        <w:pStyle w:val="ListParagraph"/>
        <w:rPr>
          <w:rFonts w:ascii="Georgia" w:hAnsi="Georgia" w:cs="Arial"/>
        </w:rPr>
      </w:pPr>
      <w:r w:rsidRPr="00C242A2">
        <w:rPr>
          <w:rFonts w:ascii="Georgia" w:hAnsi="Georgia" w:cs="Arial"/>
        </w:rPr>
        <w:t>(</w:t>
      </w:r>
      <w:hyperlink r:id="rId14" w:history="1">
        <w:r w:rsidRPr="00C242A2">
          <w:rPr>
            <w:rStyle w:val="Hyperlink"/>
            <w:rFonts w:ascii="Georgia" w:hAnsi="Georgia" w:cs="Arial"/>
          </w:rPr>
          <w:t>https://www.gov.uk/government/publications/dfids-supplier-review</w:t>
        </w:r>
      </w:hyperlink>
      <w:r w:rsidRPr="00C242A2">
        <w:rPr>
          <w:rFonts w:ascii="Georgia" w:hAnsi="Georgia" w:cs="Arial"/>
        </w:rPr>
        <w:t>)</w:t>
      </w:r>
    </w:p>
    <w:p w14:paraId="0A7C9D57" w14:textId="77777777" w:rsidR="007A7C5C" w:rsidRPr="00C242A2" w:rsidRDefault="007A7C5C" w:rsidP="007A7C5C">
      <w:pPr>
        <w:pStyle w:val="ListParagraph"/>
        <w:rPr>
          <w:rFonts w:ascii="Georgia" w:hAnsi="Georgia" w:cs="Arial"/>
        </w:rPr>
      </w:pPr>
    </w:p>
    <w:p w14:paraId="23CD8A16" w14:textId="0FC91B0C" w:rsidR="007A7C5C" w:rsidRPr="00C242A2" w:rsidRDefault="007A7C5C" w:rsidP="00D211BF">
      <w:pPr>
        <w:pStyle w:val="ListParagraph"/>
        <w:numPr>
          <w:ilvl w:val="0"/>
          <w:numId w:val="9"/>
        </w:numPr>
        <w:spacing w:after="0" w:line="240" w:lineRule="auto"/>
        <w:jc w:val="both"/>
        <w:rPr>
          <w:rFonts w:ascii="Georgia" w:hAnsi="Georgia" w:cs="Arial"/>
        </w:rPr>
      </w:pPr>
      <w:r w:rsidRPr="00C242A2">
        <w:rPr>
          <w:rFonts w:ascii="Georgia" w:hAnsi="Georgia" w:cs="Arial"/>
        </w:rPr>
        <w:t xml:space="preserve">confirm that my staff and subcontractors have been made aware that any instances of conflict of interest, fraud, unethical </w:t>
      </w:r>
      <w:r w:rsidR="00A959D6" w:rsidRPr="00C242A2">
        <w:rPr>
          <w:rFonts w:ascii="Georgia" w:hAnsi="Georgia" w:cs="Arial"/>
        </w:rPr>
        <w:t>behavior</w:t>
      </w:r>
      <w:r w:rsidRPr="00C242A2">
        <w:rPr>
          <w:rFonts w:ascii="Georgia" w:hAnsi="Georgia" w:cs="Arial"/>
        </w:rPr>
        <w:t xml:space="preserve"> or misconduct should be reported to the DFID reporting concerns mailbox </w:t>
      </w:r>
      <w:hyperlink r:id="rId15" w:history="1">
        <w:r w:rsidRPr="00C242A2">
          <w:rPr>
            <w:rStyle w:val="Hyperlink"/>
            <w:rFonts w:ascii="Georgia" w:hAnsi="Georgia" w:cs="Arial"/>
          </w:rPr>
          <w:t>reportingconcerns@dfid.gov.uk</w:t>
        </w:r>
      </w:hyperlink>
      <w:r w:rsidRPr="00C242A2">
        <w:rPr>
          <w:rFonts w:ascii="Georgia" w:hAnsi="Georgia" w:cs="Arial"/>
        </w:rPr>
        <w:t xml:space="preserve"> </w:t>
      </w:r>
    </w:p>
    <w:p w14:paraId="311F60BF" w14:textId="77777777" w:rsidR="00D211BF" w:rsidRPr="00C242A2" w:rsidRDefault="00D211BF" w:rsidP="00D211BF">
      <w:pPr>
        <w:pStyle w:val="ListParagraph"/>
        <w:spacing w:after="0" w:line="240" w:lineRule="auto"/>
        <w:jc w:val="both"/>
        <w:rPr>
          <w:rFonts w:ascii="Georgia" w:hAnsi="Georgia" w:cs="Arial"/>
        </w:rPr>
      </w:pPr>
    </w:p>
    <w:p w14:paraId="1F374669" w14:textId="708D687F" w:rsidR="007A7C5C" w:rsidRPr="00C242A2" w:rsidRDefault="007A7C5C" w:rsidP="007A7C5C">
      <w:pPr>
        <w:rPr>
          <w:rFonts w:ascii="Georgia" w:hAnsi="Georgia" w:cs="Arial"/>
        </w:rPr>
      </w:pPr>
      <w:r w:rsidRPr="00C242A2">
        <w:rPr>
          <w:rFonts w:ascii="Georgia" w:hAnsi="Georgia" w:cs="Arial"/>
        </w:rPr>
        <w:t xml:space="preserve">I hereby certify that all information contained within this document is true, correct and not misleading in anyway. I understand that the information will be used in the process to assess my </w:t>
      </w:r>
      <w:r w:rsidR="000122AE" w:rsidRPr="00C242A2">
        <w:rPr>
          <w:rFonts w:ascii="Georgia" w:hAnsi="Georgia" w:cs="Arial"/>
        </w:rPr>
        <w:t>organizations</w:t>
      </w:r>
      <w:r w:rsidRPr="00C242A2">
        <w:rPr>
          <w:rFonts w:ascii="Georgia" w:hAnsi="Georgia" w:cs="Arial"/>
        </w:rPr>
        <w:t xml:space="preserve"> suitability to be selected as a partner and I am signing on behalf of my </w:t>
      </w:r>
      <w:r w:rsidR="000122AE" w:rsidRPr="00C242A2">
        <w:rPr>
          <w:rFonts w:ascii="Georgia" w:hAnsi="Georgia" w:cs="Arial"/>
        </w:rPr>
        <w:t>organization</w:t>
      </w:r>
      <w:r w:rsidRPr="00C242A2">
        <w:rPr>
          <w:rFonts w:ascii="Georgia" w:hAnsi="Georgia" w:cs="Arial"/>
        </w:rPr>
        <w:t xml:space="preserve">. </w:t>
      </w:r>
    </w:p>
    <w:p w14:paraId="60C2AB56" w14:textId="66FB67FB" w:rsidR="00D211BF" w:rsidRPr="00C242A2" w:rsidRDefault="00D211BF" w:rsidP="007A7C5C">
      <w:pPr>
        <w:rPr>
          <w:rFonts w:ascii="Georgia" w:hAnsi="Georgia" w:cs="Arial"/>
        </w:rPr>
      </w:pPr>
      <w:r w:rsidRPr="00C242A2">
        <w:rPr>
          <w:rFonts w:ascii="Georgia" w:hAnsi="Georgia" w:cs="Arial"/>
        </w:rPr>
        <w:t>Signature:</w:t>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t>Date:</w:t>
      </w:r>
    </w:p>
    <w:p w14:paraId="04D793E1" w14:textId="4D97381C" w:rsidR="007A7C5C" w:rsidRPr="00C242A2" w:rsidRDefault="00D211BF" w:rsidP="00D211BF">
      <w:pPr>
        <w:rPr>
          <w:rFonts w:ascii="Georgia" w:hAnsi="Georgia" w:cs="Arial"/>
        </w:rPr>
      </w:pPr>
      <w:r w:rsidRPr="00C242A2">
        <w:rPr>
          <w:rFonts w:ascii="Georgia" w:hAnsi="Georgia" w:cs="Arial"/>
        </w:rPr>
        <w:t xml:space="preserve">Name                                                                                       Job Title </w:t>
      </w:r>
    </w:p>
    <w:p w14:paraId="0166909B" w14:textId="53471429"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Please provide a copy of the following documents when returning your</w:t>
      </w:r>
      <w:r w:rsidR="00D211BF" w:rsidRPr="00C242A2">
        <w:rPr>
          <w:rFonts w:ascii="Georgia" w:hAnsi="Georgia" w:cs="Arial"/>
          <w:b/>
          <w:color w:val="FFFFFF" w:themeColor="background1"/>
        </w:rPr>
        <w:t xml:space="preserve"> assessment questionnaire to us</w:t>
      </w:r>
    </w:p>
    <w:p w14:paraId="56C62967"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lastRenderedPageBreak/>
        <w:t>Company registration certificate</w:t>
      </w:r>
    </w:p>
    <w:p w14:paraId="0B2F3CD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Proof of tax registration</w:t>
      </w:r>
    </w:p>
    <w:p w14:paraId="2E3EFDE5"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Copy of Audited Accounts for the past 3 years </w:t>
      </w:r>
    </w:p>
    <w:p w14:paraId="419F0D96"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all insurance certificates as listed in section 1D</w:t>
      </w:r>
    </w:p>
    <w:p w14:paraId="0DD913B4"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project risk register template</w:t>
      </w:r>
    </w:p>
    <w:p w14:paraId="5BD59C8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Cyber essentials certificate (if applicable) </w:t>
      </w:r>
    </w:p>
    <w:p w14:paraId="10F43E5E" w14:textId="77777777" w:rsidR="00D211BF"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2 Past performance certificates / statements of recommendations from previous donors / clients within the past three years</w:t>
      </w:r>
    </w:p>
    <w:p w14:paraId="3F3A877F" w14:textId="535FC65A" w:rsidR="007A7C5C"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Copy of the policies/documents listed in Part 3 of this fo</w:t>
      </w:r>
      <w:r w:rsidR="00D211BF" w:rsidRPr="00C242A2">
        <w:rPr>
          <w:rFonts w:ascii="Georgia" w:hAnsi="Georgia" w:cs="Arial"/>
        </w:rPr>
        <w:t>rm</w:t>
      </w:r>
    </w:p>
    <w:sectPr w:rsidR="007A7C5C" w:rsidRPr="00C242A2"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5FE0" w14:textId="77777777" w:rsidR="00905D27" w:rsidRDefault="00905D27" w:rsidP="00365509">
      <w:pPr>
        <w:spacing w:after="0" w:line="240" w:lineRule="auto"/>
      </w:pPr>
      <w:r>
        <w:separator/>
      </w:r>
    </w:p>
  </w:endnote>
  <w:endnote w:type="continuationSeparator" w:id="0">
    <w:p w14:paraId="5B9FFACA" w14:textId="77777777" w:rsidR="00905D27" w:rsidRDefault="00905D27"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431C" w14:textId="77777777" w:rsidR="00905D27" w:rsidRDefault="00905D27" w:rsidP="00365509">
      <w:pPr>
        <w:spacing w:after="0" w:line="240" w:lineRule="auto"/>
      </w:pPr>
      <w:r>
        <w:separator/>
      </w:r>
    </w:p>
  </w:footnote>
  <w:footnote w:type="continuationSeparator" w:id="0">
    <w:p w14:paraId="15A53EED" w14:textId="77777777" w:rsidR="00905D27" w:rsidRDefault="00905D27"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3B4B"/>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666DB"/>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C5AD2"/>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0DD9"/>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457E"/>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19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B446C"/>
    <w:rsid w:val="003C2172"/>
    <w:rsid w:val="003C24C0"/>
    <w:rsid w:val="003C42A9"/>
    <w:rsid w:val="003C42B2"/>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25B53"/>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69A2"/>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35BAB"/>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295B"/>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4CB"/>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B3F"/>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2B2"/>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020A"/>
    <w:rsid w:val="00892B16"/>
    <w:rsid w:val="008931EE"/>
    <w:rsid w:val="0089700D"/>
    <w:rsid w:val="00897DE4"/>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5D27"/>
    <w:rsid w:val="009069CF"/>
    <w:rsid w:val="00910095"/>
    <w:rsid w:val="009103CF"/>
    <w:rsid w:val="009130D1"/>
    <w:rsid w:val="0091416C"/>
    <w:rsid w:val="00915705"/>
    <w:rsid w:val="00915DD3"/>
    <w:rsid w:val="00915E08"/>
    <w:rsid w:val="009164B6"/>
    <w:rsid w:val="0092080D"/>
    <w:rsid w:val="009260F8"/>
    <w:rsid w:val="00931926"/>
    <w:rsid w:val="00936268"/>
    <w:rsid w:val="00937336"/>
    <w:rsid w:val="00940A16"/>
    <w:rsid w:val="00941804"/>
    <w:rsid w:val="009451A8"/>
    <w:rsid w:val="00945544"/>
    <w:rsid w:val="0094688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80BE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2E0B"/>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481C"/>
    <w:rsid w:val="00B87B31"/>
    <w:rsid w:val="00B93806"/>
    <w:rsid w:val="00B95551"/>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8C5"/>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17E45"/>
    <w:rsid w:val="00C200E1"/>
    <w:rsid w:val="00C2052D"/>
    <w:rsid w:val="00C242A2"/>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62BC"/>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05C1"/>
    <w:rsid w:val="00D42537"/>
    <w:rsid w:val="00D44E44"/>
    <w:rsid w:val="00D47025"/>
    <w:rsid w:val="00D507C6"/>
    <w:rsid w:val="00D51AB8"/>
    <w:rsid w:val="00D52B6A"/>
    <w:rsid w:val="00D52DE3"/>
    <w:rsid w:val="00D55B11"/>
    <w:rsid w:val="00D56E88"/>
    <w:rsid w:val="00D625AC"/>
    <w:rsid w:val="00D63C5D"/>
    <w:rsid w:val="00D644A8"/>
    <w:rsid w:val="00D651A6"/>
    <w:rsid w:val="00D67FFA"/>
    <w:rsid w:val="00D75121"/>
    <w:rsid w:val="00D8080D"/>
    <w:rsid w:val="00D80B97"/>
    <w:rsid w:val="00D8402A"/>
    <w:rsid w:val="00D85067"/>
    <w:rsid w:val="00D865FE"/>
    <w:rsid w:val="00D873FF"/>
    <w:rsid w:val="00D926C9"/>
    <w:rsid w:val="00D92981"/>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C56"/>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382"/>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5153</Words>
  <Characters>29374</Characters>
  <Application>Microsoft Office Word</Application>
  <DocSecurity>0</DocSecurity>
  <Lines>244</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Elmutaz Eltayeb</cp:lastModifiedBy>
  <cp:revision>4</cp:revision>
  <cp:lastPrinted>2020-10-18T11:39:00Z</cp:lastPrinted>
  <dcterms:created xsi:type="dcterms:W3CDTF">2025-07-10T12:56:00Z</dcterms:created>
  <dcterms:modified xsi:type="dcterms:W3CDTF">2025-07-10T16:22:00Z</dcterms:modified>
</cp:coreProperties>
</file>